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36DC" w14:textId="77777777" w:rsidR="00D01D06" w:rsidRDefault="007040CE">
      <w:pPr>
        <w:pStyle w:val="a8"/>
      </w:pPr>
      <w:r>
        <w:t xml:space="preserve">Nano Ardule MIDI Controller — Sound Browser </w:t>
      </w:r>
      <w:r>
        <w:t>설계</w:t>
      </w:r>
      <w:r>
        <w:t xml:space="preserve"> </w:t>
      </w:r>
      <w:r>
        <w:t>문서</w:t>
      </w:r>
    </w:p>
    <w:p w14:paraId="77CA5349" w14:textId="77777777" w:rsidR="00D01D06" w:rsidRDefault="007040CE">
      <w:pPr>
        <w:pStyle w:val="1"/>
      </w:pPr>
      <w:r>
        <w:t>개요</w:t>
      </w:r>
    </w:p>
    <w:p w14:paraId="27EA0EA8" w14:textId="48ED5FF4" w:rsidR="00D01D06" w:rsidRDefault="007040CE">
      <w:r>
        <w:t xml:space="preserve">Nano </w:t>
      </w:r>
      <w:proofErr w:type="spellStart"/>
      <w:r>
        <w:t>Ardule</w:t>
      </w:r>
      <w:proofErr w:type="spellEnd"/>
      <w:r>
        <w:t xml:space="preserve"> MIDI </w:t>
      </w:r>
      <w:proofErr w:type="spellStart"/>
      <w:r>
        <w:t>Controller</w:t>
      </w:r>
      <w:proofErr w:type="spellEnd"/>
      <w:r>
        <w:t>의</w:t>
      </w:r>
      <w:r>
        <w:t xml:space="preserve"> </w:t>
      </w:r>
      <w:proofErr w:type="spellStart"/>
      <w:r w:rsidRPr="00A43DDA">
        <w:rPr>
          <w:b/>
          <w:bCs/>
        </w:rPr>
        <w:t>사운드</w:t>
      </w:r>
      <w:proofErr w:type="spellEnd"/>
      <w:r w:rsidRPr="00A43DDA">
        <w:rPr>
          <w:b/>
          <w:bCs/>
        </w:rPr>
        <w:t xml:space="preserve"> </w:t>
      </w:r>
      <w:proofErr w:type="spellStart"/>
      <w:r w:rsidRPr="00A43DDA">
        <w:rPr>
          <w:b/>
          <w:bCs/>
        </w:rPr>
        <w:t>브라우저</w:t>
      </w:r>
      <w:r>
        <w:t>는</w:t>
      </w:r>
      <w:proofErr w:type="spellEnd"/>
      <w:r>
        <w:t xml:space="preserve"> </w:t>
      </w:r>
      <w:proofErr w:type="spellStart"/>
      <w:r>
        <w:t>편집</w:t>
      </w:r>
      <w:proofErr w:type="spellEnd"/>
      <w:r>
        <w:t xml:space="preserve"> </w:t>
      </w:r>
      <w:proofErr w:type="spellStart"/>
      <w:proofErr w:type="gramStart"/>
      <w:r>
        <w:t>모드</w:t>
      </w:r>
      <w:proofErr w:type="spellEnd"/>
      <w:r>
        <w:t>(</w:t>
      </w:r>
      <w:proofErr w:type="spellStart"/>
      <w:proofErr w:type="gramEnd"/>
      <w:r>
        <w:t>숫자</w:t>
      </w:r>
      <w:proofErr w:type="spellEnd"/>
      <w:r>
        <w:t xml:space="preserve"> </w:t>
      </w:r>
      <w:proofErr w:type="spellStart"/>
      <w:r>
        <w:t>기반</w:t>
      </w:r>
      <w:proofErr w:type="spellEnd"/>
      <w:r>
        <w:t xml:space="preserve"> PC </w:t>
      </w:r>
      <w:proofErr w:type="spellStart"/>
      <w:r>
        <w:t>조정</w:t>
      </w:r>
      <w:proofErr w:type="spellEnd"/>
      <w:r>
        <w:t>)</w:t>
      </w:r>
      <w:r>
        <w:t>와</w:t>
      </w:r>
      <w:r>
        <w:t xml:space="preserve"> </w:t>
      </w:r>
      <w:proofErr w:type="spellStart"/>
      <w:r>
        <w:t>달리</w:t>
      </w:r>
      <w:proofErr w:type="spellEnd"/>
      <w:r>
        <w:t xml:space="preserve">, </w:t>
      </w:r>
      <w:proofErr w:type="spellStart"/>
      <w:r>
        <w:t>이름과</w:t>
      </w:r>
      <w:proofErr w:type="spellEnd"/>
      <w:r>
        <w:t xml:space="preserve"> </w:t>
      </w:r>
      <w:proofErr w:type="spellStart"/>
      <w:r>
        <w:t>분류</w:t>
      </w:r>
      <w:proofErr w:type="spellEnd"/>
      <w:r>
        <w:t xml:space="preserve"> </w:t>
      </w:r>
      <w:proofErr w:type="spellStart"/>
      <w:r>
        <w:t>체계</w:t>
      </w:r>
      <w:proofErr w:type="spellEnd"/>
      <w:r>
        <w:t xml:space="preserve">(Family → Program → Variation) </w:t>
      </w:r>
      <w:proofErr w:type="spellStart"/>
      <w:r>
        <w:t>기반으로</w:t>
      </w:r>
      <w:proofErr w:type="spellEnd"/>
      <w:r>
        <w:t xml:space="preserve"> </w:t>
      </w:r>
      <w:proofErr w:type="spellStart"/>
      <w:r>
        <w:t>악기를</w:t>
      </w:r>
      <w:proofErr w:type="spellEnd"/>
      <w:r>
        <w:t xml:space="preserve"> </w:t>
      </w:r>
      <w:proofErr w:type="spellStart"/>
      <w:r>
        <w:t>탐색</w:t>
      </w:r>
      <w:r>
        <w:t>·</w:t>
      </w:r>
      <w:r>
        <w:t>선택하는</w:t>
      </w:r>
      <w:proofErr w:type="spellEnd"/>
      <w:r>
        <w:t xml:space="preserve"> </w:t>
      </w:r>
      <w:proofErr w:type="spellStart"/>
      <w:r>
        <w:t>별도의</w:t>
      </w:r>
      <w:proofErr w:type="spellEnd"/>
      <w:r>
        <w:t xml:space="preserve"> </w:t>
      </w:r>
      <w:proofErr w:type="spellStart"/>
      <w:r>
        <w:t>기능이다</w:t>
      </w:r>
      <w:proofErr w:type="spellEnd"/>
      <w:r>
        <w:t xml:space="preserve">. </w:t>
      </w:r>
      <w:r>
        <w:t>선택</w:t>
      </w:r>
      <w:r>
        <w:t xml:space="preserve"> </w:t>
      </w:r>
      <w:r>
        <w:t>확정</w:t>
      </w:r>
      <w:r>
        <w:t xml:space="preserve"> </w:t>
      </w:r>
      <w:r>
        <w:t>시</w:t>
      </w:r>
      <w:r>
        <w:t xml:space="preserve"> Bank Select(MSB) → Bank Select(LSB) → Program Change(PC) </w:t>
      </w:r>
      <w:r>
        <w:t>순서로</w:t>
      </w:r>
      <w:r>
        <w:t xml:space="preserve"> </w:t>
      </w:r>
      <w:r>
        <w:t>메시지를</w:t>
      </w:r>
      <w:r>
        <w:t xml:space="preserve"> </w:t>
      </w:r>
      <w:r>
        <w:t>전송한다</w:t>
      </w:r>
      <w:r>
        <w:t>.</w:t>
      </w:r>
    </w:p>
    <w:p w14:paraId="594115AD" w14:textId="77777777" w:rsidR="00D01D06" w:rsidRDefault="007040CE">
      <w:pPr>
        <w:pStyle w:val="1"/>
      </w:pPr>
      <w:r>
        <w:t>개념적</w:t>
      </w:r>
      <w:r>
        <w:t xml:space="preserve"> </w:t>
      </w:r>
      <w:r>
        <w:t>구분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1"/>
        <w:gridCol w:w="2684"/>
        <w:gridCol w:w="3531"/>
      </w:tblGrid>
      <w:tr w:rsidR="00D01D06" w14:paraId="2829D656" w14:textId="77777777">
        <w:tc>
          <w:tcPr>
            <w:tcW w:w="2880" w:type="dxa"/>
          </w:tcPr>
          <w:p w14:paraId="30E9751A" w14:textId="77777777" w:rsidR="00D01D06" w:rsidRDefault="007040CE">
            <w:r>
              <w:t>항목</w:t>
            </w:r>
          </w:p>
        </w:tc>
        <w:tc>
          <w:tcPr>
            <w:tcW w:w="2880" w:type="dxa"/>
          </w:tcPr>
          <w:p w14:paraId="073E2577" w14:textId="1B908622" w:rsidR="00D01D06" w:rsidRDefault="007040CE">
            <w:proofErr w:type="spellStart"/>
            <w:r>
              <w:t>편집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모드</w:t>
            </w:r>
            <w:proofErr w:type="spellEnd"/>
            <w:r>
              <w:t>(</w:t>
            </w:r>
            <w:proofErr w:type="gramEnd"/>
            <w:r>
              <w:t>PC</w:t>
            </w:r>
            <w:r w:rsidR="00A43DDA">
              <w:rPr>
                <w:rStyle w:val="aff3"/>
              </w:rPr>
              <w:footnoteReference w:id="1"/>
            </w:r>
            <w:r>
              <w:t>)</w:t>
            </w:r>
          </w:p>
        </w:tc>
        <w:tc>
          <w:tcPr>
            <w:tcW w:w="2880" w:type="dxa"/>
          </w:tcPr>
          <w:p w14:paraId="762FF07D" w14:textId="77777777" w:rsidR="00D01D06" w:rsidRDefault="007040CE">
            <w:r>
              <w:t>사운드</w:t>
            </w:r>
            <w:r>
              <w:t xml:space="preserve"> </w:t>
            </w:r>
            <w:r>
              <w:t>브라우저</w:t>
            </w:r>
          </w:p>
        </w:tc>
      </w:tr>
      <w:tr w:rsidR="00D01D06" w14:paraId="6B573847" w14:textId="77777777">
        <w:tc>
          <w:tcPr>
            <w:tcW w:w="2880" w:type="dxa"/>
          </w:tcPr>
          <w:p w14:paraId="68105C82" w14:textId="77777777" w:rsidR="00D01D06" w:rsidRDefault="007040CE">
            <w:r>
              <w:t>기능</w:t>
            </w:r>
            <w:r>
              <w:t xml:space="preserve"> </w:t>
            </w:r>
            <w:r>
              <w:t>초점</w:t>
            </w:r>
          </w:p>
        </w:tc>
        <w:tc>
          <w:tcPr>
            <w:tcW w:w="2880" w:type="dxa"/>
          </w:tcPr>
          <w:p w14:paraId="56B9DB11" w14:textId="77777777" w:rsidR="00D01D06" w:rsidRDefault="007040CE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PC </w:t>
            </w:r>
            <w:r>
              <w:rPr>
                <w:lang w:eastAsia="ko-KR"/>
              </w:rPr>
              <w:t>번호</w:t>
            </w:r>
            <w:r>
              <w:rPr>
                <w:lang w:eastAsia="ko-KR"/>
              </w:rPr>
              <w:t xml:space="preserve">(0–127) </w:t>
            </w:r>
            <w:r>
              <w:rPr>
                <w:lang w:eastAsia="ko-KR"/>
              </w:rPr>
              <w:t>직접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수정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값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중심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로우레벨</w:t>
            </w:r>
            <w:proofErr w:type="spellEnd"/>
          </w:p>
        </w:tc>
        <w:tc>
          <w:tcPr>
            <w:tcW w:w="2880" w:type="dxa"/>
          </w:tcPr>
          <w:p w14:paraId="3315EDF9" w14:textId="77777777" w:rsidR="00D01D06" w:rsidRDefault="007040CE">
            <w:proofErr w:type="spellStart"/>
            <w:r>
              <w:t>이름</w:t>
            </w:r>
            <w:r>
              <w:t>·</w:t>
            </w:r>
            <w:r>
              <w:t>분류</w:t>
            </w:r>
            <w:proofErr w:type="spellEnd"/>
            <w:r>
              <w:t xml:space="preserve"> </w:t>
            </w:r>
            <w:proofErr w:type="spellStart"/>
            <w:r>
              <w:t>기반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탐색</w:t>
            </w:r>
            <w:proofErr w:type="spellEnd"/>
            <w:r>
              <w:t>(</w:t>
            </w:r>
            <w:proofErr w:type="spellStart"/>
            <w:proofErr w:type="gramEnd"/>
            <w:r>
              <w:t>Family→Program→Variation</w:t>
            </w:r>
            <w:proofErr w:type="spellEnd"/>
            <w:r>
              <w:t>)</w:t>
            </w:r>
          </w:p>
        </w:tc>
      </w:tr>
      <w:tr w:rsidR="00D01D06" w14:paraId="2E109265" w14:textId="77777777">
        <w:tc>
          <w:tcPr>
            <w:tcW w:w="2880" w:type="dxa"/>
          </w:tcPr>
          <w:p w14:paraId="0C16FF4C" w14:textId="77777777" w:rsidR="00D01D06" w:rsidRDefault="007040CE">
            <w:r>
              <w:t xml:space="preserve">LCD </w:t>
            </w:r>
            <w:r>
              <w:t>표시</w:t>
            </w:r>
          </w:p>
        </w:tc>
        <w:tc>
          <w:tcPr>
            <w:tcW w:w="2880" w:type="dxa"/>
          </w:tcPr>
          <w:p w14:paraId="694CB1B1" w14:textId="77777777" w:rsidR="00D01D06" w:rsidRDefault="007040CE">
            <w:pPr>
              <w:rPr>
                <w:lang w:eastAsia="ko-KR"/>
              </w:rPr>
            </w:pPr>
            <w:r>
              <w:rPr>
                <w:lang w:eastAsia="ko-KR"/>
              </w:rPr>
              <w:t>2</w:t>
            </w:r>
            <w:r>
              <w:rPr>
                <w:lang w:eastAsia="ko-KR"/>
              </w:rPr>
              <w:t>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중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하단에</w:t>
            </w:r>
            <w:r>
              <w:rPr>
                <w:lang w:eastAsia="ko-KR"/>
              </w:rPr>
              <w:t xml:space="preserve"> "</w:t>
            </w:r>
            <w:proofErr w:type="spellStart"/>
            <w:r>
              <w:rPr>
                <w:lang w:eastAsia="ko-KR"/>
              </w:rPr>
              <w:t>악기명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프로그램번호</w:t>
            </w:r>
            <w:r>
              <w:rPr>
                <w:lang w:eastAsia="ko-KR"/>
              </w:rPr>
              <w:t>"</w:t>
            </w:r>
          </w:p>
        </w:tc>
        <w:tc>
          <w:tcPr>
            <w:tcW w:w="2880" w:type="dxa"/>
          </w:tcPr>
          <w:p w14:paraId="3E49BE26" w14:textId="77777777" w:rsidR="00D01D06" w:rsidRDefault="007040CE">
            <w:pPr>
              <w:rPr>
                <w:lang w:eastAsia="ko-KR"/>
              </w:rPr>
            </w:pPr>
            <w:r>
              <w:rPr>
                <w:lang w:eastAsia="ko-KR"/>
              </w:rPr>
              <w:t>이름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중심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카테고리</w:t>
            </w:r>
            <w:r>
              <w:rPr>
                <w:lang w:eastAsia="ko-KR"/>
              </w:rPr>
              <w:t>/</w:t>
            </w:r>
            <w:r>
              <w:rPr>
                <w:lang w:eastAsia="ko-KR"/>
              </w:rPr>
              <w:t>세부를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단계적으로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표시</w:t>
            </w:r>
          </w:p>
        </w:tc>
      </w:tr>
      <w:tr w:rsidR="00D01D06" w14:paraId="27DD033F" w14:textId="77777777">
        <w:tc>
          <w:tcPr>
            <w:tcW w:w="2880" w:type="dxa"/>
          </w:tcPr>
          <w:p w14:paraId="4CCCF752" w14:textId="77777777" w:rsidR="00D01D06" w:rsidRDefault="007040CE">
            <w:proofErr w:type="spellStart"/>
            <w:proofErr w:type="gramStart"/>
            <w:r>
              <w:t>드럼</w:t>
            </w:r>
            <w:proofErr w:type="spellEnd"/>
            <w:r>
              <w:t>(</w:t>
            </w:r>
            <w:proofErr w:type="gramEnd"/>
            <w:r>
              <w:t>CH10)</w:t>
            </w:r>
          </w:p>
        </w:tc>
        <w:tc>
          <w:tcPr>
            <w:tcW w:w="2880" w:type="dxa"/>
          </w:tcPr>
          <w:p w14:paraId="6E38DB54" w14:textId="77777777" w:rsidR="00D01D06" w:rsidRDefault="007040CE">
            <w:pPr>
              <w:rPr>
                <w:lang w:eastAsia="ko-KR"/>
              </w:rPr>
            </w:pPr>
            <w:r>
              <w:rPr>
                <w:lang w:eastAsia="ko-KR"/>
              </w:rPr>
              <w:t>특수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처리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없음</w:t>
            </w:r>
            <w:r>
              <w:rPr>
                <w:lang w:eastAsia="ko-KR"/>
              </w:rPr>
              <w:t>(</w:t>
            </w:r>
            <w:r>
              <w:rPr>
                <w:lang w:eastAsia="ko-KR"/>
              </w:rPr>
              <w:t>일반</w:t>
            </w:r>
            <w:r>
              <w:rPr>
                <w:lang w:eastAsia="ko-KR"/>
              </w:rPr>
              <w:t xml:space="preserve"> PC </w:t>
            </w:r>
            <w:r>
              <w:rPr>
                <w:lang w:eastAsia="ko-KR"/>
              </w:rPr>
              <w:t>취급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가능</w:t>
            </w:r>
            <w:r>
              <w:rPr>
                <w:lang w:eastAsia="ko-KR"/>
              </w:rPr>
              <w:t>)</w:t>
            </w:r>
          </w:p>
        </w:tc>
        <w:tc>
          <w:tcPr>
            <w:tcW w:w="2880" w:type="dxa"/>
          </w:tcPr>
          <w:p w14:paraId="16431DDA" w14:textId="77777777" w:rsidR="00D01D06" w:rsidRDefault="007040CE">
            <w:pPr>
              <w:rPr>
                <w:lang w:eastAsia="ko-KR"/>
              </w:rPr>
            </w:pPr>
            <w:r>
              <w:rPr>
                <w:lang w:eastAsia="ko-KR"/>
              </w:rPr>
              <w:t>드럼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활성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시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드럼킷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브라우저로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자동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전환</w:t>
            </w:r>
          </w:p>
        </w:tc>
      </w:tr>
      <w:tr w:rsidR="00D01D06" w14:paraId="7F993DE8" w14:textId="77777777">
        <w:tc>
          <w:tcPr>
            <w:tcW w:w="2880" w:type="dxa"/>
          </w:tcPr>
          <w:p w14:paraId="64D25390" w14:textId="77777777" w:rsidR="00D01D06" w:rsidRDefault="007040CE">
            <w:proofErr w:type="spellStart"/>
            <w:r>
              <w:t>메시지</w:t>
            </w:r>
            <w:proofErr w:type="spellEnd"/>
            <w:r>
              <w:t xml:space="preserve"> </w:t>
            </w:r>
            <w:proofErr w:type="spellStart"/>
            <w:r>
              <w:t>전송</w:t>
            </w:r>
            <w:proofErr w:type="spellEnd"/>
          </w:p>
        </w:tc>
        <w:tc>
          <w:tcPr>
            <w:tcW w:w="2880" w:type="dxa"/>
          </w:tcPr>
          <w:p w14:paraId="73DCA6AF" w14:textId="77777777" w:rsidR="00D01D06" w:rsidRDefault="007040CE">
            <w:r>
              <w:t>Program Change</w:t>
            </w:r>
            <w:r>
              <w:t>만</w:t>
            </w:r>
          </w:p>
        </w:tc>
        <w:tc>
          <w:tcPr>
            <w:tcW w:w="2880" w:type="dxa"/>
          </w:tcPr>
          <w:p w14:paraId="72F36C93" w14:textId="77777777" w:rsidR="00D01D06" w:rsidRDefault="007040CE">
            <w:r>
              <w:t>Bank Select(MSB/LSB) + Program Change</w:t>
            </w:r>
          </w:p>
        </w:tc>
      </w:tr>
    </w:tbl>
    <w:p w14:paraId="34E8ECE3" w14:textId="77777777" w:rsidR="00D01D06" w:rsidRDefault="007040CE">
      <w:pPr>
        <w:pStyle w:val="1"/>
        <w:rPr>
          <w:lang w:eastAsia="ko-KR"/>
        </w:rPr>
      </w:pPr>
      <w:r>
        <w:rPr>
          <w:lang w:eastAsia="ko-KR"/>
        </w:rPr>
        <w:t>진입</w:t>
      </w:r>
      <w:r>
        <w:rPr>
          <w:lang w:eastAsia="ko-KR"/>
        </w:rPr>
        <w:t xml:space="preserve"> </w:t>
      </w:r>
      <w:r>
        <w:rPr>
          <w:lang w:eastAsia="ko-KR"/>
        </w:rPr>
        <w:t>방식</w:t>
      </w:r>
    </w:p>
    <w:p w14:paraId="66D480D4" w14:textId="77777777" w:rsidR="00D01D06" w:rsidRDefault="007040CE">
      <w:pPr>
        <w:rPr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조건</w:t>
      </w:r>
      <w:r>
        <w:rPr>
          <w:lang w:eastAsia="ko-KR"/>
        </w:rPr>
        <w:t xml:space="preserve">: Single Channel </w:t>
      </w:r>
      <w:r>
        <w:rPr>
          <w:rFonts w:ascii="맑은 고딕" w:eastAsia="맑은 고딕" w:hAnsi="맑은 고딕" w:cs="맑은 고딕" w:hint="eastAsia"/>
          <w:lang w:eastAsia="ko-KR"/>
        </w:rPr>
        <w:t>M</w:t>
      </w:r>
      <w:r>
        <w:rPr>
          <w:rFonts w:ascii="맑은 고딕" w:eastAsia="맑은 고딕" w:hAnsi="맑은 고딕" w:cs="맑은 고딕"/>
          <w:lang w:eastAsia="ko-KR"/>
        </w:rPr>
        <w:t>ode</w:t>
      </w:r>
      <w:r>
        <w:rPr>
          <w:lang w:eastAsia="ko-KR"/>
        </w:rPr>
        <w:t>(</w:t>
      </w:r>
      <w:proofErr w:type="gramStart"/>
      <w:r>
        <w:rPr>
          <w:lang w:eastAsia="ko-KR"/>
        </w:rPr>
        <w:t>A,  B</w:t>
      </w:r>
      <w:proofErr w:type="gramEnd"/>
      <w:r>
        <w:rPr>
          <w:lang w:eastAsia="ko-KR"/>
        </w:rPr>
        <w:t xml:space="preserve">, </w:t>
      </w:r>
      <w:r>
        <w:rPr>
          <w:rFonts w:ascii="맑은 고딕" w:eastAsia="맑은 고딕" w:hAnsi="맑은 고딕" w:cs="맑은 고딕" w:hint="eastAsia"/>
          <w:lang w:eastAsia="ko-KR"/>
        </w:rPr>
        <w:t xml:space="preserve">또는 </w:t>
      </w:r>
      <w:r>
        <w:rPr>
          <w:rFonts w:ascii="맑은 고딕" w:eastAsia="맑은 고딕" w:hAnsi="맑은 고딕" w:cs="맑은 고딕"/>
          <w:lang w:eastAsia="ko-KR"/>
        </w:rPr>
        <w:t>DRM</w:t>
      </w:r>
      <w:r>
        <w:rPr>
          <w:lang w:eastAsia="ko-KR"/>
        </w:rPr>
        <w:t>)</w:t>
      </w:r>
      <w:r>
        <w:rPr>
          <w:lang w:eastAsia="ko-KR"/>
        </w:rPr>
        <w:t>에서만</w:t>
      </w:r>
      <w:r>
        <w:rPr>
          <w:lang w:eastAsia="ko-KR"/>
        </w:rPr>
        <w:t xml:space="preserve"> </w:t>
      </w:r>
      <w:r>
        <w:rPr>
          <w:lang w:eastAsia="ko-KR"/>
        </w:rPr>
        <w:t>진입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.  </w:t>
      </w:r>
      <w:r>
        <w:rPr>
          <w:rFonts w:ascii="맑은 고딕" w:eastAsia="맑은 고딕" w:hAnsi="맑은 고딕" w:cs="맑은 고딕" w:hint="eastAsia"/>
          <w:lang w:eastAsia="ko-KR"/>
        </w:rPr>
        <w:t>편집 상태에서도 가능</w:t>
      </w:r>
      <w:r>
        <w:rPr>
          <w:lang w:eastAsia="ko-KR"/>
        </w:rPr>
        <w:t>.</w:t>
      </w:r>
      <w:r>
        <w:rPr>
          <w:lang w:eastAsia="ko-KR"/>
        </w:rPr>
        <w:br/>
        <w:t xml:space="preserve">• </w:t>
      </w:r>
      <w:r>
        <w:rPr>
          <w:lang w:eastAsia="ko-KR"/>
        </w:rPr>
        <w:t>방법</w:t>
      </w:r>
      <w:r>
        <w:rPr>
          <w:lang w:eastAsia="ko-KR"/>
        </w:rPr>
        <w:t xml:space="preserve">: </w:t>
      </w:r>
      <w:r>
        <w:rPr>
          <w:lang w:eastAsia="ko-KR"/>
        </w:rPr>
        <w:t>인코더</w:t>
      </w:r>
      <w:r>
        <w:rPr>
          <w:lang w:eastAsia="ko-KR"/>
        </w:rPr>
        <w:t xml:space="preserve"> </w:t>
      </w:r>
      <w:r>
        <w:rPr>
          <w:lang w:eastAsia="ko-KR"/>
        </w:rPr>
        <w:t>버튼</w:t>
      </w:r>
      <w:r>
        <w:rPr>
          <w:lang w:eastAsia="ko-KR"/>
        </w:rPr>
        <w:t xml:space="preserve"> </w:t>
      </w:r>
      <w:r>
        <w:rPr>
          <w:lang w:eastAsia="ko-KR"/>
        </w:rPr>
        <w:t>길게</w:t>
      </w:r>
      <w:r>
        <w:rPr>
          <w:lang w:eastAsia="ko-KR"/>
        </w:rPr>
        <w:t xml:space="preserve"> </w:t>
      </w:r>
      <w:r>
        <w:rPr>
          <w:lang w:eastAsia="ko-KR"/>
        </w:rPr>
        <w:t>누르기</w:t>
      </w:r>
      <w:r>
        <w:rPr>
          <w:lang w:eastAsia="ko-KR"/>
        </w:rPr>
        <w:t xml:space="preserve">(&gt; 800 </w:t>
      </w:r>
      <w:proofErr w:type="spellStart"/>
      <w:r>
        <w:rPr>
          <w:lang w:eastAsia="ko-KR"/>
        </w:rPr>
        <w:t>ms</w:t>
      </w:r>
      <w:proofErr w:type="spellEnd"/>
      <w:r>
        <w:rPr>
          <w:lang w:eastAsia="ko-KR"/>
        </w:rPr>
        <w:t>).</w:t>
      </w:r>
      <w:r>
        <w:rPr>
          <w:lang w:eastAsia="ko-KR"/>
        </w:rPr>
        <w:br/>
      </w:r>
      <w:r>
        <w:rPr>
          <w:lang w:eastAsia="ko-KR"/>
        </w:rPr>
        <w:lastRenderedPageBreak/>
        <w:t xml:space="preserve">• </w:t>
      </w:r>
      <w:r>
        <w:rPr>
          <w:rFonts w:ascii="맑은 고딕" w:eastAsia="맑은 고딕" w:hAnsi="맑은 고딕" w:cs="맑은 고딕" w:hint="eastAsia"/>
          <w:lang w:eastAsia="ko-KR"/>
        </w:rPr>
        <w:t xml:space="preserve">다른 모드에서 인코더 버튼을 길게 누르면 </w:t>
      </w:r>
      <w:r>
        <w:rPr>
          <w:lang w:eastAsia="ko-KR"/>
        </w:rPr>
        <w:t xml:space="preserve">LCD: 'Select Part </w:t>
      </w:r>
      <w:proofErr w:type="gramStart"/>
      <w:r>
        <w:rPr>
          <w:lang w:eastAsia="ko-KR"/>
        </w:rPr>
        <w:t>first /</w:t>
      </w:r>
      <w:proofErr w:type="gramEnd"/>
      <w:r>
        <w:rPr>
          <w:lang w:eastAsia="ko-KR"/>
        </w:rPr>
        <w:t xml:space="preserve"> for </w:t>
      </w:r>
      <w:proofErr w:type="spellStart"/>
      <w:r>
        <w:rPr>
          <w:lang w:eastAsia="ko-KR"/>
        </w:rPr>
        <w:t>SoundBrowser</w:t>
      </w:r>
      <w:proofErr w:type="spellEnd"/>
      <w:r>
        <w:rPr>
          <w:lang w:eastAsia="ko-KR"/>
        </w:rPr>
        <w:t xml:space="preserve">' </w:t>
      </w:r>
      <w:r>
        <w:rPr>
          <w:lang w:eastAsia="ko-KR"/>
        </w:rPr>
        <w:t>메시지</w:t>
      </w:r>
      <w:r>
        <w:rPr>
          <w:lang w:eastAsia="ko-KR"/>
        </w:rPr>
        <w:t xml:space="preserve"> </w:t>
      </w:r>
      <w:r>
        <w:rPr>
          <w:lang w:eastAsia="ko-KR"/>
        </w:rPr>
        <w:t>표시</w:t>
      </w:r>
      <w:r>
        <w:rPr>
          <w:lang w:eastAsia="ko-KR"/>
        </w:rPr>
        <w:t xml:space="preserve">. </w:t>
      </w:r>
      <w:r>
        <w:rPr>
          <w:rFonts w:ascii="맑은 고딕" w:eastAsia="맑은 고딕" w:hAnsi="맑은 고딕" w:cs="맑은 고딕" w:hint="eastAsia"/>
          <w:lang w:eastAsia="ko-KR"/>
        </w:rPr>
        <w:t xml:space="preserve">버튼을 </w:t>
      </w:r>
      <w:proofErr w:type="spellStart"/>
      <w:r>
        <w:rPr>
          <w:rFonts w:ascii="맑은 고딕" w:eastAsia="맑은 고딕" w:hAnsi="맑은 고딕" w:cs="맑은 고딕" w:hint="eastAsia"/>
          <w:lang w:eastAsia="ko-KR"/>
        </w:rPr>
        <w:t>릴리즈해도</w:t>
      </w:r>
      <w:proofErr w:type="spellEnd"/>
      <w:r>
        <w:rPr>
          <w:rFonts w:ascii="맑은 고딕" w:eastAsia="맑은 고딕" w:hAnsi="맑은 고딕" w:cs="맑은 고딕" w:hint="eastAsia"/>
          <w:lang w:eastAsia="ko-KR"/>
        </w:rPr>
        <w:t xml:space="preserve"> </w:t>
      </w:r>
      <w:r>
        <w:rPr>
          <w:rFonts w:ascii="맑은 고딕" w:eastAsia="맑은 고딕" w:hAnsi="맑은 고딕" w:cs="맑은 고딕"/>
          <w:lang w:eastAsia="ko-KR"/>
        </w:rPr>
        <w:t>3</w:t>
      </w:r>
      <w:r>
        <w:rPr>
          <w:rFonts w:ascii="맑은 고딕" w:eastAsia="맑은 고딕" w:hAnsi="맑은 고딕" w:cs="맑은 고딕" w:hint="eastAsia"/>
          <w:lang w:eastAsia="ko-KR"/>
        </w:rPr>
        <w:t>초간 이 경고문을 유지한다.</w:t>
      </w:r>
    </w:p>
    <w:p w14:paraId="015F1FFC" w14:textId="77777777" w:rsidR="00D01D06" w:rsidRDefault="007040CE">
      <w:pPr>
        <w:pStyle w:val="1"/>
        <w:rPr>
          <w:lang w:eastAsia="ko-KR"/>
        </w:rPr>
      </w:pPr>
      <w:r>
        <w:rPr>
          <w:lang w:eastAsia="ko-KR"/>
        </w:rPr>
        <w:t>동작</w:t>
      </w:r>
      <w:r>
        <w:rPr>
          <w:lang w:eastAsia="ko-KR"/>
        </w:rPr>
        <w:t xml:space="preserve"> </w:t>
      </w:r>
      <w:r>
        <w:rPr>
          <w:lang w:eastAsia="ko-KR"/>
        </w:rPr>
        <w:t>흐름</w:t>
      </w:r>
    </w:p>
    <w:p w14:paraId="395AA74B" w14:textId="77777777" w:rsidR="00D01D06" w:rsidRDefault="007040CE">
      <w:pPr>
        <w:rPr>
          <w:lang w:eastAsia="ko-KR"/>
        </w:rPr>
      </w:pPr>
      <w:r>
        <w:t xml:space="preserve">① </w:t>
      </w:r>
      <w:proofErr w:type="spellStart"/>
      <w:r>
        <w:t>진입</w:t>
      </w:r>
      <w:proofErr w:type="spellEnd"/>
      <w:r>
        <w:t xml:space="preserve">: </w:t>
      </w:r>
      <w:proofErr w:type="spellStart"/>
      <w:r>
        <w:t>STATE_BROWSER</w:t>
      </w:r>
      <w:r>
        <w:t>로</w:t>
      </w:r>
      <w:proofErr w:type="spellEnd"/>
      <w:r>
        <w:t xml:space="preserve"> </w:t>
      </w:r>
      <w:proofErr w:type="spellStart"/>
      <w:r>
        <w:t>전환</w:t>
      </w:r>
      <w:proofErr w:type="spellEnd"/>
      <w:r>
        <w:t xml:space="preserve">, </w:t>
      </w:r>
      <w:proofErr w:type="spellStart"/>
      <w:r>
        <w:t>선택된</w:t>
      </w:r>
      <w:proofErr w:type="spellEnd"/>
      <w:r>
        <w:t xml:space="preserve"> </w:t>
      </w:r>
      <w:proofErr w:type="spellStart"/>
      <w:r>
        <w:t>Part</w:t>
      </w:r>
      <w:r>
        <w:t>의</w:t>
      </w:r>
      <w:proofErr w:type="spellEnd"/>
      <w:r>
        <w:t xml:space="preserve"> LED </w:t>
      </w:r>
      <w:proofErr w:type="spellStart"/>
      <w:r>
        <w:t>점멸</w:t>
      </w:r>
      <w:proofErr w:type="spellEnd"/>
      <w:r>
        <w:rPr>
          <w:rFonts w:eastAsia="맑은 고딕" w:hint="eastAsia"/>
          <w:lang w:eastAsia="ko-KR"/>
        </w:rPr>
        <w:t>(</w:t>
      </w:r>
      <w:r>
        <w:rPr>
          <w:rFonts w:eastAsia="맑은 고딕"/>
          <w:lang w:eastAsia="ko-KR"/>
        </w:rPr>
        <w:t>200msec)</w:t>
      </w:r>
      <w:r>
        <w:t xml:space="preserve">, </w:t>
      </w:r>
      <w:proofErr w:type="spellStart"/>
      <w:r>
        <w:t>LCD</w:t>
      </w:r>
      <w:r>
        <w:t>에</w:t>
      </w:r>
      <w:proofErr w:type="spellEnd"/>
      <w:r>
        <w:t xml:space="preserve"> Family/Program/Variation </w:t>
      </w:r>
      <w:proofErr w:type="spellStart"/>
      <w:r>
        <w:t>표시</w:t>
      </w:r>
      <w:proofErr w:type="spellEnd"/>
      <w:r>
        <w:t>.</w:t>
      </w:r>
      <w:r>
        <w:br/>
        <w:t xml:space="preserve">② </w:t>
      </w:r>
      <w:r>
        <w:t>탐색</w:t>
      </w:r>
      <w:r>
        <w:t xml:space="preserve">: </w:t>
      </w:r>
      <w:r>
        <w:t>인코더</w:t>
      </w:r>
      <w:r>
        <w:t xml:space="preserve"> </w:t>
      </w:r>
      <w:r>
        <w:t>회전으로</w:t>
      </w:r>
      <w:r>
        <w:t xml:space="preserve"> </w:t>
      </w:r>
      <w:r>
        <w:t>현재</w:t>
      </w:r>
      <w:r>
        <w:t xml:space="preserve"> </w:t>
      </w:r>
      <w:r>
        <w:t>커서의</w:t>
      </w:r>
      <w:r>
        <w:t xml:space="preserve"> </w:t>
      </w:r>
      <w:r>
        <w:t>값</w:t>
      </w:r>
      <w:r>
        <w:t xml:space="preserve"> </w:t>
      </w:r>
      <w:r>
        <w:t>변경</w:t>
      </w:r>
      <w:r>
        <w:t xml:space="preserve">. </w:t>
      </w:r>
      <w:r>
        <w:t>기본</w:t>
      </w:r>
      <w:r>
        <w:t xml:space="preserve"> </w:t>
      </w:r>
      <w:r>
        <w:t>커서는</w:t>
      </w:r>
      <w:r>
        <w:t xml:space="preserve"> Program. </w:t>
      </w:r>
      <w:r>
        <w:t>인코더</w:t>
      </w:r>
      <w:r>
        <w:t xml:space="preserve"> </w:t>
      </w:r>
      <w:r>
        <w:t>짧게</w:t>
      </w:r>
      <w:r>
        <w:t xml:space="preserve"> </w:t>
      </w:r>
      <w:r>
        <w:t>클릭</w:t>
      </w:r>
      <w:r>
        <w:t xml:space="preserve"> </w:t>
      </w:r>
      <w:r>
        <w:t>시</w:t>
      </w:r>
      <w:r>
        <w:t xml:space="preserve"> </w:t>
      </w:r>
      <w:r>
        <w:t>커서</w:t>
      </w:r>
      <w:r>
        <w:t xml:space="preserve"> </w:t>
      </w:r>
      <w:r>
        <w:t>이동</w:t>
      </w:r>
      <w:r>
        <w:t xml:space="preserve"> (Program → Variation → Family </w:t>
      </w:r>
      <w:r>
        <w:t>순환</w:t>
      </w:r>
      <w:r>
        <w:t xml:space="preserve">). </w:t>
      </w:r>
      <w:r>
        <w:t>변경</w:t>
      </w:r>
      <w:r>
        <w:t xml:space="preserve"> </w:t>
      </w:r>
      <w:r>
        <w:t>시</w:t>
      </w:r>
      <w:r>
        <w:t xml:space="preserve"> </w:t>
      </w:r>
      <w:r>
        <w:t>즉시</w:t>
      </w:r>
      <w:r>
        <w:t xml:space="preserve"> </w:t>
      </w:r>
      <w:r>
        <w:t>미리듣기</w:t>
      </w:r>
      <w:r>
        <w:t xml:space="preserve">(Preview): Bank Select + Program Change. </w:t>
      </w:r>
      <w:r>
        <w:t>전송</w:t>
      </w:r>
      <w:r>
        <w:t xml:space="preserve"> </w:t>
      </w:r>
      <w:r>
        <w:t>빈도는</w:t>
      </w:r>
      <w:r>
        <w:t xml:space="preserve"> </w:t>
      </w:r>
      <w:proofErr w:type="gramStart"/>
      <w:r>
        <w:t>programDelay(</w:t>
      </w:r>
      <w:proofErr w:type="gramEnd"/>
      <w:r>
        <w:t>약</w:t>
      </w:r>
      <w:r>
        <w:t xml:space="preserve"> 120–150 ms)</w:t>
      </w:r>
      <w:r>
        <w:t>로</w:t>
      </w:r>
      <w:r>
        <w:t xml:space="preserve"> </w:t>
      </w:r>
      <w:r>
        <w:t>스로틀</w:t>
      </w:r>
      <w:r>
        <w:t>.</w:t>
      </w:r>
      <w:r>
        <w:br/>
      </w:r>
      <w:r>
        <w:rPr>
          <w:lang w:eastAsia="ko-KR"/>
        </w:rPr>
        <w:t xml:space="preserve">③ </w:t>
      </w:r>
      <w:r>
        <w:rPr>
          <w:lang w:eastAsia="ko-KR"/>
        </w:rPr>
        <w:t>확정</w:t>
      </w:r>
      <w:r>
        <w:rPr>
          <w:lang w:eastAsia="ko-KR"/>
        </w:rPr>
        <w:t xml:space="preserve">: LOAD </w:t>
      </w:r>
      <w:r>
        <w:rPr>
          <w:lang w:eastAsia="ko-KR"/>
        </w:rPr>
        <w:t>버튼을</w:t>
      </w:r>
      <w:r>
        <w:rPr>
          <w:lang w:eastAsia="ko-KR"/>
        </w:rPr>
        <w:t xml:space="preserve"> </w:t>
      </w:r>
      <w:r>
        <w:rPr>
          <w:lang w:eastAsia="ko-KR"/>
        </w:rPr>
        <w:t>클릭하여</w:t>
      </w:r>
      <w:r>
        <w:rPr>
          <w:lang w:eastAsia="ko-KR"/>
        </w:rPr>
        <w:t xml:space="preserve"> </w:t>
      </w: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값을</w:t>
      </w:r>
      <w:r>
        <w:rPr>
          <w:lang w:eastAsia="ko-KR"/>
        </w:rPr>
        <w:t xml:space="preserve"> </w:t>
      </w:r>
      <w:r>
        <w:rPr>
          <w:lang w:eastAsia="ko-KR"/>
        </w:rPr>
        <w:t>확정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Bank Select + Program Change </w:t>
      </w:r>
      <w:r>
        <w:rPr>
          <w:lang w:eastAsia="ko-KR"/>
        </w:rPr>
        <w:t>재전송</w:t>
      </w:r>
      <w:r>
        <w:rPr>
          <w:lang w:eastAsia="ko-KR"/>
        </w:rPr>
        <w:t>.</w:t>
      </w:r>
      <w:r>
        <w:rPr>
          <w:lang w:eastAsia="ko-KR"/>
        </w:rPr>
        <w:br/>
        <w:t xml:space="preserve">④ </w:t>
      </w:r>
      <w:r>
        <w:rPr>
          <w:lang w:eastAsia="ko-KR"/>
        </w:rPr>
        <w:t>탈출</w:t>
      </w:r>
      <w:r>
        <w:rPr>
          <w:lang w:eastAsia="ko-KR"/>
        </w:rPr>
        <w:t xml:space="preserve">: </w:t>
      </w:r>
      <w:r>
        <w:rPr>
          <w:lang w:eastAsia="ko-KR"/>
        </w:rPr>
        <w:t>인코더</w:t>
      </w:r>
      <w:r>
        <w:rPr>
          <w:lang w:eastAsia="ko-KR"/>
        </w:rPr>
        <w:t xml:space="preserve"> </w:t>
      </w:r>
      <w:r>
        <w:rPr>
          <w:lang w:eastAsia="ko-KR"/>
        </w:rPr>
        <w:t>길게</w:t>
      </w:r>
      <w:r>
        <w:rPr>
          <w:lang w:eastAsia="ko-KR"/>
        </w:rPr>
        <w:t xml:space="preserve"> </w:t>
      </w:r>
      <w:r>
        <w:rPr>
          <w:lang w:eastAsia="ko-KR"/>
        </w:rPr>
        <w:t>또는</w:t>
      </w:r>
      <w:r>
        <w:rPr>
          <w:lang w:eastAsia="ko-KR"/>
        </w:rPr>
        <w:t xml:space="preserve"> STOP/EXIT → LOAD </w:t>
      </w:r>
      <w:r>
        <w:rPr>
          <w:lang w:eastAsia="ko-KR"/>
        </w:rPr>
        <w:t>버튼을</w:t>
      </w:r>
      <w:r>
        <w:rPr>
          <w:lang w:eastAsia="ko-KR"/>
        </w:rPr>
        <w:t xml:space="preserve"> </w:t>
      </w:r>
      <w:r>
        <w:rPr>
          <w:lang w:eastAsia="ko-KR"/>
        </w:rPr>
        <w:t>눌러서</w:t>
      </w:r>
      <w:r>
        <w:rPr>
          <w:lang w:eastAsia="ko-KR"/>
        </w:rPr>
        <w:t xml:space="preserve"> </w:t>
      </w:r>
      <w:r>
        <w:rPr>
          <w:lang w:eastAsia="ko-KR"/>
        </w:rPr>
        <w:t>확정을</w:t>
      </w:r>
      <w:r>
        <w:rPr>
          <w:lang w:eastAsia="ko-KR"/>
        </w:rPr>
        <w:t xml:space="preserve"> </w:t>
      </w:r>
      <w:r>
        <w:rPr>
          <w:lang w:eastAsia="ko-KR"/>
        </w:rPr>
        <w:t>하지</w:t>
      </w:r>
      <w:r>
        <w:rPr>
          <w:lang w:eastAsia="ko-KR"/>
        </w:rPr>
        <w:t xml:space="preserve"> </w:t>
      </w:r>
      <w:r>
        <w:rPr>
          <w:lang w:eastAsia="ko-KR"/>
        </w:rPr>
        <w:t>않았다면</w:t>
      </w:r>
      <w:r>
        <w:rPr>
          <w:lang w:eastAsia="ko-KR"/>
        </w:rPr>
        <w:t xml:space="preserve"> </w:t>
      </w:r>
      <w:r>
        <w:rPr>
          <w:lang w:eastAsia="ko-KR"/>
        </w:rPr>
        <w:t>브라우저</w:t>
      </w:r>
      <w:r>
        <w:rPr>
          <w:lang w:eastAsia="ko-KR"/>
        </w:rPr>
        <w:t xml:space="preserve"> </w:t>
      </w:r>
      <w:r>
        <w:rPr>
          <w:lang w:eastAsia="ko-KR"/>
        </w:rPr>
        <w:t>진입</w:t>
      </w:r>
      <w:r>
        <w:rPr>
          <w:lang w:eastAsia="ko-KR"/>
        </w:rPr>
        <w:t xml:space="preserve"> </w:t>
      </w:r>
      <w:r>
        <w:rPr>
          <w:lang w:eastAsia="ko-KR"/>
        </w:rPr>
        <w:t>직전</w:t>
      </w:r>
      <w:r>
        <w:rPr>
          <w:lang w:eastAsia="ko-KR"/>
        </w:rPr>
        <w:t xml:space="preserve"> </w:t>
      </w:r>
      <w:r>
        <w:rPr>
          <w:lang w:eastAsia="ko-KR"/>
        </w:rPr>
        <w:t>값으로</w:t>
      </w:r>
      <w:r>
        <w:rPr>
          <w:lang w:eastAsia="ko-KR"/>
        </w:rPr>
        <w:t xml:space="preserve"> </w:t>
      </w:r>
      <w:r>
        <w:rPr>
          <w:lang w:eastAsia="ko-KR"/>
        </w:rPr>
        <w:t>복원</w:t>
      </w:r>
      <w:r>
        <w:rPr>
          <w:lang w:eastAsia="ko-KR"/>
        </w:rPr>
        <w:t xml:space="preserve"> → STATE_DISPLAY </w:t>
      </w:r>
      <w:r>
        <w:rPr>
          <w:lang w:eastAsia="ko-KR"/>
        </w:rPr>
        <w:t>복귀</w:t>
      </w:r>
      <w:r>
        <w:rPr>
          <w:lang w:eastAsia="ko-KR"/>
        </w:rPr>
        <w:t>.</w:t>
      </w:r>
      <w:r>
        <w:rPr>
          <w:lang w:eastAsia="ko-KR"/>
        </w:rPr>
        <w:br/>
        <w:t xml:space="preserve">⑤ </w:t>
      </w:r>
      <w:r>
        <w:rPr>
          <w:lang w:eastAsia="ko-KR"/>
        </w:rPr>
        <w:t>자동</w:t>
      </w:r>
      <w:r>
        <w:rPr>
          <w:lang w:eastAsia="ko-KR"/>
        </w:rPr>
        <w:t xml:space="preserve"> </w:t>
      </w:r>
      <w:r>
        <w:rPr>
          <w:lang w:eastAsia="ko-KR"/>
        </w:rPr>
        <w:t>종료</w:t>
      </w:r>
      <w:r>
        <w:rPr>
          <w:lang w:eastAsia="ko-KR"/>
        </w:rPr>
        <w:t>(</w:t>
      </w:r>
      <w:r>
        <w:rPr>
          <w:lang w:eastAsia="ko-KR"/>
        </w:rPr>
        <w:t>선택</w:t>
      </w:r>
      <w:r>
        <w:rPr>
          <w:lang w:eastAsia="ko-KR"/>
        </w:rPr>
        <w:t xml:space="preserve">): </w:t>
      </w:r>
      <w:r>
        <w:rPr>
          <w:lang w:eastAsia="ko-KR"/>
        </w:rPr>
        <w:t>일정</w:t>
      </w:r>
      <w:r>
        <w:rPr>
          <w:lang w:eastAsia="ko-KR"/>
        </w:rPr>
        <w:t xml:space="preserve"> </w:t>
      </w:r>
      <w:r>
        <w:rPr>
          <w:lang w:eastAsia="ko-KR"/>
        </w:rPr>
        <w:t>시간</w:t>
      </w:r>
      <w:r>
        <w:rPr>
          <w:lang w:eastAsia="ko-KR"/>
        </w:rPr>
        <w:t>(</w:t>
      </w:r>
      <w:r>
        <w:rPr>
          <w:lang w:eastAsia="ko-KR"/>
        </w:rPr>
        <w:t>예</w:t>
      </w:r>
      <w:r>
        <w:rPr>
          <w:lang w:eastAsia="ko-KR"/>
        </w:rPr>
        <w:t>: 10</w:t>
      </w:r>
      <w:r>
        <w:rPr>
          <w:lang w:eastAsia="ko-KR"/>
        </w:rPr>
        <w:t>초</w:t>
      </w:r>
      <w:r>
        <w:rPr>
          <w:lang w:eastAsia="ko-KR"/>
        </w:rPr>
        <w:t xml:space="preserve">) </w:t>
      </w:r>
      <w:proofErr w:type="spellStart"/>
      <w:r>
        <w:rPr>
          <w:lang w:eastAsia="ko-KR"/>
        </w:rPr>
        <w:t>무입력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취소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STATE_DISPLAY </w:t>
      </w:r>
      <w:r>
        <w:rPr>
          <w:lang w:eastAsia="ko-KR"/>
        </w:rPr>
        <w:t>복귀</w:t>
      </w:r>
      <w:r>
        <w:rPr>
          <w:lang w:eastAsia="ko-KR"/>
        </w:rPr>
        <w:t>.</w:t>
      </w:r>
    </w:p>
    <w:p w14:paraId="65D0AA2F" w14:textId="77777777" w:rsidR="00D01D06" w:rsidRDefault="007040CE">
      <w:pPr>
        <w:pStyle w:val="1"/>
      </w:pPr>
      <w:r>
        <w:t xml:space="preserve">MIDI </w:t>
      </w:r>
      <w:proofErr w:type="spellStart"/>
      <w:r>
        <w:t>전송</w:t>
      </w:r>
      <w:proofErr w:type="spellEnd"/>
      <w:r>
        <w:t xml:space="preserve"> </w:t>
      </w:r>
      <w:proofErr w:type="spellStart"/>
      <w:r>
        <w:t>규칙</w:t>
      </w:r>
      <w:proofErr w:type="spellEnd"/>
    </w:p>
    <w:p w14:paraId="111DAC63" w14:textId="77777777" w:rsidR="00D01D06" w:rsidRDefault="007040CE">
      <w:r>
        <w:t xml:space="preserve">// </w:t>
      </w:r>
      <w:r>
        <w:t>선택</w:t>
      </w:r>
      <w:r>
        <w:t xml:space="preserve"> </w:t>
      </w:r>
      <w:r>
        <w:t>확정</w:t>
      </w:r>
      <w:r>
        <w:t xml:space="preserve"> </w:t>
      </w:r>
      <w:r>
        <w:t>또는</w:t>
      </w:r>
      <w:r>
        <w:t xml:space="preserve"> </w:t>
      </w:r>
      <w:r>
        <w:t>프리뷰</w:t>
      </w:r>
      <w:r>
        <w:t xml:space="preserve"> </w:t>
      </w:r>
      <w:r>
        <w:t>시</w:t>
      </w:r>
      <w:r>
        <w:br/>
        <w:t>sendCC(ch, 0,  msb);   // Bank Select MSB</w:t>
      </w:r>
      <w:r>
        <w:br/>
        <w:t>sendCC(ch, 32, lsb);   // Bank Select LSB</w:t>
      </w:r>
      <w:r>
        <w:br/>
        <w:t>sendPC(ch, pc);        // Program Change</w:t>
      </w:r>
      <w:r>
        <w:br/>
      </w:r>
      <w:r>
        <w:br/>
        <w:t xml:space="preserve">• </w:t>
      </w:r>
      <w:r>
        <w:t>드럼</w:t>
      </w:r>
      <w:r>
        <w:t xml:space="preserve"> </w:t>
      </w:r>
      <w:r>
        <w:t>파트</w:t>
      </w:r>
      <w:r>
        <w:t xml:space="preserve">(CH10): </w:t>
      </w:r>
      <w:r>
        <w:t>항상</w:t>
      </w:r>
      <w:r>
        <w:t xml:space="preserve"> GS Drum Bank(MSB=121, LSB=0)</w:t>
      </w:r>
      <w:r>
        <w:t>로</w:t>
      </w:r>
      <w:r>
        <w:t xml:space="preserve"> </w:t>
      </w:r>
      <w:r>
        <w:t>고정</w:t>
      </w:r>
      <w:r>
        <w:t xml:space="preserve"> </w:t>
      </w:r>
      <w:r>
        <w:t>후</w:t>
      </w:r>
      <w:r>
        <w:t xml:space="preserve"> PC/Variation </w:t>
      </w:r>
      <w:r>
        <w:t>적용</w:t>
      </w:r>
      <w:r>
        <w:t>.</w:t>
      </w:r>
    </w:p>
    <w:p w14:paraId="3A6B073D" w14:textId="77777777" w:rsidR="00D01D06" w:rsidRDefault="007040CE">
      <w:pPr>
        <w:pStyle w:val="1"/>
      </w:pPr>
      <w:r>
        <w:t>스로틀</w:t>
      </w:r>
      <w:r>
        <w:t xml:space="preserve">(Preview) </w:t>
      </w:r>
      <w:r>
        <w:t>예시</w:t>
      </w:r>
    </w:p>
    <w:p w14:paraId="37018E9F" w14:textId="77777777" w:rsidR="00D01D06" w:rsidRDefault="007040CE">
      <w:r>
        <w:t xml:space="preserve">// </w:t>
      </w:r>
      <w:r>
        <w:t>전송</w:t>
      </w:r>
      <w:r>
        <w:t xml:space="preserve"> </w:t>
      </w:r>
      <w:r>
        <w:t>폭주</w:t>
      </w:r>
      <w:r>
        <w:t xml:space="preserve"> </w:t>
      </w:r>
      <w:r>
        <w:t>방지</w:t>
      </w:r>
      <w:r>
        <w:t>(</w:t>
      </w:r>
      <w:r>
        <w:t>약</w:t>
      </w:r>
      <w:r>
        <w:t xml:space="preserve"> 120~150 ms)</w:t>
      </w:r>
      <w:r>
        <w:br/>
        <w:t>static uint32_t lastSentMs = 0;</w:t>
      </w:r>
      <w:r>
        <w:br/>
        <w:t>const uint16_t programDelay = 130;</w:t>
      </w:r>
      <w:r>
        <w:br/>
        <w:t>void tryPreview(uint8_t ch, uint8_t msb, uint8_t lsb, uint8_t pc){</w:t>
      </w:r>
      <w:r>
        <w:br/>
        <w:t xml:space="preserve">  uint32_t now = millis();</w:t>
      </w:r>
      <w:r>
        <w:br/>
        <w:t xml:space="preserve">  if (now - lastSentMs &lt; programDelay) return;</w:t>
      </w:r>
      <w:r>
        <w:br/>
        <w:t xml:space="preserve">  lastSentMs = now;</w:t>
      </w:r>
      <w:r>
        <w:br/>
        <w:t xml:space="preserve">  sendCC(ch, 0,  msb);</w:t>
      </w:r>
      <w:r>
        <w:br/>
      </w:r>
      <w:r>
        <w:lastRenderedPageBreak/>
        <w:t xml:space="preserve">  sendCC(ch, 32, lsb);</w:t>
      </w:r>
      <w:r>
        <w:br/>
        <w:t xml:space="preserve">  sendPC(ch, pc);</w:t>
      </w:r>
      <w:r>
        <w:br/>
        <w:t>}</w:t>
      </w:r>
    </w:p>
    <w:p w14:paraId="51C92CF9" w14:textId="77777777" w:rsidR="00D01D06" w:rsidRDefault="007040CE">
      <w:pPr>
        <w:pStyle w:val="1"/>
      </w:pPr>
      <w:r>
        <w:t xml:space="preserve">LCD </w:t>
      </w:r>
      <w:r>
        <w:t>표시</w:t>
      </w:r>
      <w:r>
        <w:t xml:space="preserve"> </w:t>
      </w:r>
      <w:r>
        <w:t>예시</w:t>
      </w:r>
      <w:r>
        <w:t xml:space="preserve"> (16×2)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01D06" w14:paraId="3E596423" w14:textId="77777777">
        <w:tc>
          <w:tcPr>
            <w:tcW w:w="2880" w:type="dxa"/>
          </w:tcPr>
          <w:p w14:paraId="2DCF23AD" w14:textId="77777777" w:rsidR="00D01D06" w:rsidRDefault="007040CE">
            <w:r>
              <w:t>상황</w:t>
            </w:r>
          </w:p>
        </w:tc>
        <w:tc>
          <w:tcPr>
            <w:tcW w:w="2880" w:type="dxa"/>
          </w:tcPr>
          <w:p w14:paraId="7E9867CE" w14:textId="77777777" w:rsidR="00D01D06" w:rsidRDefault="007040CE">
            <w:r>
              <w:t>Line 1</w:t>
            </w:r>
          </w:p>
        </w:tc>
        <w:tc>
          <w:tcPr>
            <w:tcW w:w="2880" w:type="dxa"/>
          </w:tcPr>
          <w:p w14:paraId="37D34060" w14:textId="77777777" w:rsidR="00D01D06" w:rsidRDefault="007040CE">
            <w:r>
              <w:t>Line 2</w:t>
            </w:r>
          </w:p>
        </w:tc>
      </w:tr>
      <w:tr w:rsidR="00D01D06" w14:paraId="24DCD012" w14:textId="77777777">
        <w:tc>
          <w:tcPr>
            <w:tcW w:w="2880" w:type="dxa"/>
          </w:tcPr>
          <w:p w14:paraId="06637493" w14:textId="77777777" w:rsidR="00D01D06" w:rsidRDefault="007040CE">
            <w:r>
              <w:t>일반</w:t>
            </w:r>
            <w:r>
              <w:t xml:space="preserve"> </w:t>
            </w:r>
            <w:r>
              <w:t>진입</w:t>
            </w:r>
          </w:p>
        </w:tc>
        <w:tc>
          <w:tcPr>
            <w:tcW w:w="2880" w:type="dxa"/>
          </w:tcPr>
          <w:p w14:paraId="307BE76C" w14:textId="77777777" w:rsidR="00D01D06" w:rsidRDefault="007040CE">
            <w:r>
              <w:t>A: Piano &gt;Brgt</w:t>
            </w:r>
          </w:p>
        </w:tc>
        <w:tc>
          <w:tcPr>
            <w:tcW w:w="2880" w:type="dxa"/>
          </w:tcPr>
          <w:p w14:paraId="1C69E0AB" w14:textId="77777777" w:rsidR="00D01D06" w:rsidRDefault="007040CE">
            <w:r>
              <w:t>Fam 1/9  P 3/8</w:t>
            </w:r>
          </w:p>
        </w:tc>
      </w:tr>
      <w:tr w:rsidR="00D01D06" w14:paraId="73252DD3" w14:textId="77777777">
        <w:tc>
          <w:tcPr>
            <w:tcW w:w="2880" w:type="dxa"/>
          </w:tcPr>
          <w:p w14:paraId="4627151C" w14:textId="77777777" w:rsidR="00D01D06" w:rsidRDefault="007040CE">
            <w:r>
              <w:t>드럼</w:t>
            </w:r>
            <w:r>
              <w:t xml:space="preserve"> </w:t>
            </w:r>
            <w:r>
              <w:t>진입</w:t>
            </w:r>
            <w:r>
              <w:t>(CH10)</w:t>
            </w:r>
          </w:p>
        </w:tc>
        <w:tc>
          <w:tcPr>
            <w:tcW w:w="2880" w:type="dxa"/>
          </w:tcPr>
          <w:p w14:paraId="6461B374" w14:textId="77777777" w:rsidR="00D01D06" w:rsidRDefault="007040CE">
            <w:r>
              <w:t>D: StdKit &gt;Room</w:t>
            </w:r>
          </w:p>
        </w:tc>
        <w:tc>
          <w:tcPr>
            <w:tcW w:w="2880" w:type="dxa"/>
          </w:tcPr>
          <w:p w14:paraId="132E52A5" w14:textId="77777777" w:rsidR="00D01D06" w:rsidRDefault="007040CE">
            <w:r>
              <w:t>Kit 4/9</w:t>
            </w:r>
          </w:p>
        </w:tc>
      </w:tr>
      <w:tr w:rsidR="00D01D06" w14:paraId="52069E79" w14:textId="77777777">
        <w:tc>
          <w:tcPr>
            <w:tcW w:w="2880" w:type="dxa"/>
          </w:tcPr>
          <w:p w14:paraId="745BE618" w14:textId="77777777" w:rsidR="00D01D06" w:rsidRDefault="007040CE">
            <w:r>
              <w:t>미선택</w:t>
            </w:r>
            <w:r>
              <w:t xml:space="preserve"> </w:t>
            </w:r>
            <w:r>
              <w:t>경고</w:t>
            </w:r>
          </w:p>
        </w:tc>
        <w:tc>
          <w:tcPr>
            <w:tcW w:w="2880" w:type="dxa"/>
          </w:tcPr>
          <w:p w14:paraId="04971D09" w14:textId="77777777" w:rsidR="00D01D06" w:rsidRDefault="007040CE">
            <w:r>
              <w:t>Select Part</w:t>
            </w:r>
          </w:p>
        </w:tc>
        <w:tc>
          <w:tcPr>
            <w:tcW w:w="2880" w:type="dxa"/>
          </w:tcPr>
          <w:p w14:paraId="34418E8E" w14:textId="77777777" w:rsidR="00D01D06" w:rsidRDefault="00D01D06"/>
        </w:tc>
      </w:tr>
    </w:tbl>
    <w:p w14:paraId="62FA6D55" w14:textId="77777777" w:rsidR="00D01D06" w:rsidRDefault="007040CE">
      <w:pPr>
        <w:pStyle w:val="1"/>
      </w:pPr>
      <w:r>
        <w:t>입력</w:t>
      </w:r>
      <w:r>
        <w:t>/</w:t>
      </w:r>
      <w:r>
        <w:t>네비게이션</w:t>
      </w:r>
      <w:r>
        <w:t xml:space="preserve"> </w:t>
      </w:r>
      <w:r>
        <w:t>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01D06" w14:paraId="0884C3D0" w14:textId="77777777">
        <w:tc>
          <w:tcPr>
            <w:tcW w:w="4320" w:type="dxa"/>
          </w:tcPr>
          <w:p w14:paraId="3C414CDE" w14:textId="77777777" w:rsidR="00D01D06" w:rsidRDefault="007040CE">
            <w:r>
              <w:t>동작</w:t>
            </w:r>
          </w:p>
        </w:tc>
        <w:tc>
          <w:tcPr>
            <w:tcW w:w="4320" w:type="dxa"/>
          </w:tcPr>
          <w:p w14:paraId="302EA536" w14:textId="77777777" w:rsidR="00D01D06" w:rsidRDefault="007040CE">
            <w:r>
              <w:t>효과</w:t>
            </w:r>
          </w:p>
        </w:tc>
      </w:tr>
      <w:tr w:rsidR="00D01D06" w14:paraId="2F33ECF5" w14:textId="77777777">
        <w:tc>
          <w:tcPr>
            <w:tcW w:w="4320" w:type="dxa"/>
          </w:tcPr>
          <w:p w14:paraId="6858C911" w14:textId="77777777" w:rsidR="00D01D06" w:rsidRDefault="007040CE">
            <w:r>
              <w:t>인코더</w:t>
            </w:r>
            <w:r>
              <w:t xml:space="preserve"> </w:t>
            </w:r>
            <w:r>
              <w:t>회전</w:t>
            </w:r>
          </w:p>
        </w:tc>
        <w:tc>
          <w:tcPr>
            <w:tcW w:w="4320" w:type="dxa"/>
          </w:tcPr>
          <w:p w14:paraId="31268E75" w14:textId="77777777" w:rsidR="00D01D06" w:rsidRDefault="007040CE">
            <w:r>
              <w:t>현재</w:t>
            </w:r>
            <w:r>
              <w:t xml:space="preserve"> </w:t>
            </w:r>
            <w:r>
              <w:t>커서</w:t>
            </w:r>
            <w:r>
              <w:t xml:space="preserve"> </w:t>
            </w:r>
            <w:r>
              <w:t>값</w:t>
            </w:r>
            <w:r>
              <w:t xml:space="preserve"> </w:t>
            </w:r>
            <w:r>
              <w:t>변경</w:t>
            </w:r>
            <w:r>
              <w:t>(</w:t>
            </w:r>
            <w:r>
              <w:t>래핑</w:t>
            </w:r>
            <w:r>
              <w:t>)</w:t>
            </w:r>
          </w:p>
        </w:tc>
      </w:tr>
      <w:tr w:rsidR="00D01D06" w14:paraId="376E3693" w14:textId="77777777">
        <w:tc>
          <w:tcPr>
            <w:tcW w:w="4320" w:type="dxa"/>
          </w:tcPr>
          <w:p w14:paraId="76162D4C" w14:textId="77777777" w:rsidR="00D01D06" w:rsidRDefault="007040CE">
            <w:r>
              <w:t>인코더</w:t>
            </w:r>
            <w:r>
              <w:t xml:space="preserve"> </w:t>
            </w:r>
            <w:r>
              <w:t>짧게</w:t>
            </w:r>
            <w:r>
              <w:t xml:space="preserve"> </w:t>
            </w:r>
            <w:r>
              <w:t>클릭</w:t>
            </w:r>
          </w:p>
        </w:tc>
        <w:tc>
          <w:tcPr>
            <w:tcW w:w="4320" w:type="dxa"/>
          </w:tcPr>
          <w:p w14:paraId="4BD4A296" w14:textId="77777777" w:rsidR="00D01D06" w:rsidRDefault="007040CE">
            <w:r>
              <w:t>커서</w:t>
            </w:r>
            <w:r>
              <w:t xml:space="preserve"> </w:t>
            </w:r>
            <w:r>
              <w:t>이동</w:t>
            </w:r>
            <w:r>
              <w:t>(Family→Program→Variation)</w:t>
            </w:r>
          </w:p>
        </w:tc>
      </w:tr>
      <w:tr w:rsidR="00D01D06" w14:paraId="16600191" w14:textId="77777777">
        <w:tc>
          <w:tcPr>
            <w:tcW w:w="4320" w:type="dxa"/>
          </w:tcPr>
          <w:p w14:paraId="1A307654" w14:textId="77777777" w:rsidR="00D01D06" w:rsidRDefault="007040CE">
            <w:r>
              <w:t xml:space="preserve">LOAD </w:t>
            </w:r>
            <w:r>
              <w:t>버튼</w:t>
            </w:r>
          </w:p>
        </w:tc>
        <w:tc>
          <w:tcPr>
            <w:tcW w:w="4320" w:type="dxa"/>
          </w:tcPr>
          <w:p w14:paraId="50382E96" w14:textId="77777777" w:rsidR="00D01D06" w:rsidRDefault="007040CE">
            <w:r>
              <w:t>현재</w:t>
            </w:r>
            <w:r>
              <w:t xml:space="preserve"> </w:t>
            </w:r>
            <w:r>
              <w:t>값</w:t>
            </w:r>
            <w:r>
              <w:t xml:space="preserve"> </w:t>
            </w:r>
            <w:r>
              <w:t>확정</w:t>
            </w:r>
            <w:r>
              <w:t xml:space="preserve"> </w:t>
            </w:r>
            <w:r>
              <w:t>저장</w:t>
            </w:r>
            <w:r>
              <w:t xml:space="preserve"> </w:t>
            </w:r>
            <w:r>
              <w:t>후</w:t>
            </w:r>
            <w:r>
              <w:t xml:space="preserve"> Bank Select + Program Change </w:t>
            </w:r>
            <w:r>
              <w:t>전송</w:t>
            </w:r>
          </w:p>
        </w:tc>
      </w:tr>
      <w:tr w:rsidR="00D01D06" w14:paraId="4C4E2F89" w14:textId="77777777">
        <w:tc>
          <w:tcPr>
            <w:tcW w:w="4320" w:type="dxa"/>
          </w:tcPr>
          <w:p w14:paraId="7C28DFAE" w14:textId="77777777" w:rsidR="00D01D06" w:rsidRDefault="007040CE">
            <w:r>
              <w:t>인코더</w:t>
            </w:r>
            <w:r>
              <w:t xml:space="preserve"> </w:t>
            </w:r>
            <w:r>
              <w:t>길게</w:t>
            </w:r>
            <w:r>
              <w:t xml:space="preserve"> </w:t>
            </w:r>
            <w:r>
              <w:t>클릭</w:t>
            </w:r>
          </w:p>
        </w:tc>
        <w:tc>
          <w:tcPr>
            <w:tcW w:w="4320" w:type="dxa"/>
          </w:tcPr>
          <w:p w14:paraId="471A0568" w14:textId="77777777" w:rsidR="00D01D06" w:rsidRDefault="007040CE">
            <w:r>
              <w:t>브라우저</w:t>
            </w:r>
            <w:r>
              <w:t xml:space="preserve"> </w:t>
            </w:r>
            <w:r>
              <w:t>종료</w:t>
            </w:r>
            <w:r>
              <w:t>(</w:t>
            </w:r>
            <w:r>
              <w:t>취소</w:t>
            </w:r>
            <w:r>
              <w:t>)</w:t>
            </w:r>
          </w:p>
        </w:tc>
      </w:tr>
      <w:tr w:rsidR="00D01D06" w14:paraId="3D46488D" w14:textId="77777777">
        <w:tc>
          <w:tcPr>
            <w:tcW w:w="4320" w:type="dxa"/>
          </w:tcPr>
          <w:p w14:paraId="6E8282EB" w14:textId="77777777" w:rsidR="00D01D06" w:rsidRDefault="007040CE">
            <w:r>
              <w:t>STOP/EXIT</w:t>
            </w:r>
          </w:p>
        </w:tc>
        <w:tc>
          <w:tcPr>
            <w:tcW w:w="4320" w:type="dxa"/>
          </w:tcPr>
          <w:p w14:paraId="1FE55DA5" w14:textId="77777777" w:rsidR="00D01D06" w:rsidRDefault="007040CE">
            <w:pPr>
              <w:rPr>
                <w:lang w:eastAsia="ko-KR"/>
              </w:rPr>
            </w:pPr>
            <w:r>
              <w:rPr>
                <w:lang w:eastAsia="ko-KR"/>
              </w:rPr>
              <w:t>상위로</w:t>
            </w:r>
            <w:r>
              <w:rPr>
                <w:lang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복귀</w:t>
            </w:r>
            <w:r>
              <w:rPr>
                <w:lang w:eastAsia="ko-KR"/>
              </w:rPr>
              <w:t xml:space="preserve"> /</w:t>
            </w:r>
            <w:proofErr w:type="gram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최상위에서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종료</w:t>
            </w:r>
          </w:p>
        </w:tc>
      </w:tr>
      <w:tr w:rsidR="00D01D06" w14:paraId="5F64B4C2" w14:textId="77777777">
        <w:tc>
          <w:tcPr>
            <w:tcW w:w="4320" w:type="dxa"/>
          </w:tcPr>
          <w:p w14:paraId="4C5A193F" w14:textId="77777777" w:rsidR="00D01D06" w:rsidRDefault="007040CE">
            <w:r>
              <w:t>Part Select</w:t>
            </w:r>
          </w:p>
        </w:tc>
        <w:tc>
          <w:tcPr>
            <w:tcW w:w="4320" w:type="dxa"/>
          </w:tcPr>
          <w:p w14:paraId="37875F6D" w14:textId="77777777" w:rsidR="00D01D06" w:rsidRDefault="007040CE">
            <w:pPr>
              <w:rPr>
                <w:lang w:eastAsia="ko-KR"/>
              </w:rPr>
            </w:pPr>
            <w:r>
              <w:rPr>
                <w:lang w:eastAsia="ko-KR"/>
              </w:rPr>
              <w:t>브라우저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유지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활성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파트만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전환</w:t>
            </w:r>
            <w:r>
              <w:rPr>
                <w:lang w:eastAsia="ko-KR"/>
              </w:rPr>
              <w:t>(</w:t>
            </w:r>
            <w:r>
              <w:rPr>
                <w:lang w:eastAsia="ko-KR"/>
              </w:rPr>
              <w:t>드럼일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경우</w:t>
            </w:r>
            <w:r>
              <w:rPr>
                <w:lang w:eastAsia="ko-KR"/>
              </w:rPr>
              <w:t xml:space="preserve"> </w:t>
            </w:r>
            <w:proofErr w:type="spellStart"/>
            <w:r>
              <w:rPr>
                <w:lang w:eastAsia="ko-KR"/>
              </w:rPr>
              <w:t>드럼킷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브라우저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정책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적용</w:t>
            </w:r>
            <w:r>
              <w:rPr>
                <w:lang w:eastAsia="ko-KR"/>
              </w:rPr>
              <w:t>)</w:t>
            </w:r>
          </w:p>
        </w:tc>
      </w:tr>
    </w:tbl>
    <w:p w14:paraId="3577605A" w14:textId="77777777" w:rsidR="00D01D06" w:rsidRDefault="007040CE">
      <w:pPr>
        <w:pStyle w:val="1"/>
        <w:rPr>
          <w:lang w:eastAsia="ko-KR"/>
        </w:rPr>
      </w:pPr>
      <w:r>
        <w:rPr>
          <w:lang w:eastAsia="ko-KR"/>
        </w:rPr>
        <w:t>구현</w:t>
      </w:r>
      <w:r>
        <w:rPr>
          <w:lang w:eastAsia="ko-KR"/>
        </w:rPr>
        <w:t xml:space="preserve"> </w:t>
      </w:r>
      <w:r>
        <w:rPr>
          <w:lang w:eastAsia="ko-KR"/>
        </w:rPr>
        <w:t>메모</w:t>
      </w:r>
    </w:p>
    <w:p w14:paraId="3FB8296C" w14:textId="77777777" w:rsidR="00D01D06" w:rsidRDefault="007040CE">
      <w:pPr>
        <w:rPr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데이터</w:t>
      </w:r>
      <w:r>
        <w:rPr>
          <w:lang w:eastAsia="ko-KR"/>
        </w:rPr>
        <w:t xml:space="preserve">: PROGMEM </w:t>
      </w:r>
      <w:r>
        <w:rPr>
          <w:lang w:eastAsia="ko-KR"/>
        </w:rPr>
        <w:t>계층</w:t>
      </w:r>
      <w:r>
        <w:rPr>
          <w:lang w:eastAsia="ko-KR"/>
        </w:rPr>
        <w:t xml:space="preserve"> </w:t>
      </w:r>
      <w:r>
        <w:rPr>
          <w:lang w:eastAsia="ko-KR"/>
        </w:rPr>
        <w:t>테이블</w:t>
      </w:r>
      <w:r>
        <w:rPr>
          <w:lang w:eastAsia="ko-KR"/>
        </w:rPr>
        <w:t xml:space="preserve">. </w:t>
      </w:r>
      <w:r>
        <w:rPr>
          <w:lang w:eastAsia="ko-KR"/>
        </w:rPr>
        <w:t>문자열은</w:t>
      </w:r>
      <w:r>
        <w:rPr>
          <w:lang w:eastAsia="ko-KR"/>
        </w:rPr>
        <w:t xml:space="preserve"> PGM_P, </w:t>
      </w:r>
      <w:r>
        <w:rPr>
          <w:lang w:eastAsia="ko-KR"/>
        </w:rPr>
        <w:t>접근은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nameTo</w:t>
      </w:r>
      <w:proofErr w:type="spellEnd"/>
      <w:r>
        <w:rPr>
          <w:lang w:eastAsia="ko-KR"/>
        </w:rPr>
        <w:t>()/</w:t>
      </w:r>
      <w:proofErr w:type="spellStart"/>
      <w:r>
        <w:rPr>
          <w:lang w:eastAsia="ko-KR"/>
        </w:rPr>
        <w:t>drumKitNameTo</w:t>
      </w:r>
      <w:proofErr w:type="spellEnd"/>
      <w:r>
        <w:rPr>
          <w:lang w:eastAsia="ko-KR"/>
        </w:rPr>
        <w:t xml:space="preserve">() </w:t>
      </w:r>
      <w:proofErr w:type="spellStart"/>
      <w:r>
        <w:rPr>
          <w:lang w:eastAsia="ko-KR"/>
        </w:rPr>
        <w:t>헬퍼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경유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lastRenderedPageBreak/>
        <w:t xml:space="preserve">• </w:t>
      </w:r>
      <w:r>
        <w:rPr>
          <w:lang w:eastAsia="ko-KR"/>
        </w:rPr>
        <w:t>상태</w:t>
      </w:r>
      <w:r>
        <w:rPr>
          <w:lang w:eastAsia="ko-KR"/>
        </w:rPr>
        <w:t xml:space="preserve">: </w:t>
      </w:r>
      <w:proofErr w:type="spellStart"/>
      <w:r>
        <w:rPr>
          <w:lang w:eastAsia="ko-KR"/>
        </w:rPr>
        <w:t>파트별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커서</w:t>
      </w:r>
      <w:r>
        <w:rPr>
          <w:lang w:eastAsia="ko-KR"/>
        </w:rPr>
        <w:t>(</w:t>
      </w:r>
      <w:proofErr w:type="spellStart"/>
      <w:r>
        <w:rPr>
          <w:lang w:eastAsia="ko-KR"/>
        </w:rPr>
        <w:t>catIdx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subIdx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varIdx</w:t>
      </w:r>
      <w:proofErr w:type="spellEnd"/>
      <w:r>
        <w:rPr>
          <w:lang w:eastAsia="ko-KR"/>
        </w:rPr>
        <w:t xml:space="preserve">) RAM </w:t>
      </w:r>
      <w:r>
        <w:rPr>
          <w:lang w:eastAsia="ko-KR"/>
        </w:rPr>
        <w:t>유지</w:t>
      </w:r>
      <w:r>
        <w:rPr>
          <w:lang w:eastAsia="ko-KR"/>
        </w:rPr>
        <w:t xml:space="preserve">, </w:t>
      </w:r>
      <w:r>
        <w:rPr>
          <w:lang w:eastAsia="ko-KR"/>
        </w:rPr>
        <w:t>선택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EEPROM </w:t>
      </w:r>
      <w:r>
        <w:rPr>
          <w:lang w:eastAsia="ko-KR"/>
        </w:rPr>
        <w:t>저장</w:t>
      </w:r>
      <w:r>
        <w:rPr>
          <w:lang w:eastAsia="ko-KR"/>
        </w:rPr>
        <w:t>(</w:t>
      </w:r>
      <w:r>
        <w:rPr>
          <w:lang w:eastAsia="ko-KR"/>
        </w:rPr>
        <w:t>선택</w:t>
      </w:r>
      <w:r>
        <w:rPr>
          <w:lang w:eastAsia="ko-KR"/>
        </w:rPr>
        <w:t>).</w:t>
      </w:r>
      <w:r>
        <w:rPr>
          <w:lang w:eastAsia="ko-KR"/>
        </w:rPr>
        <w:br/>
        <w:t xml:space="preserve">• </w:t>
      </w:r>
      <w:r>
        <w:rPr>
          <w:lang w:eastAsia="ko-KR"/>
        </w:rPr>
        <w:t>드럼</w:t>
      </w:r>
      <w:r>
        <w:rPr>
          <w:lang w:eastAsia="ko-KR"/>
        </w:rPr>
        <w:t xml:space="preserve">: CH10 </w:t>
      </w:r>
      <w:r>
        <w:rPr>
          <w:lang w:eastAsia="ko-KR"/>
        </w:rPr>
        <w:t>시</w:t>
      </w:r>
      <w:r>
        <w:rPr>
          <w:lang w:eastAsia="ko-KR"/>
        </w:rPr>
        <w:t xml:space="preserve"> Bank(MSB=121, LSB=0) </w:t>
      </w:r>
      <w:r>
        <w:rPr>
          <w:lang w:eastAsia="ko-KR"/>
        </w:rPr>
        <w:t>자동</w:t>
      </w:r>
      <w:r>
        <w:rPr>
          <w:lang w:eastAsia="ko-KR"/>
        </w:rPr>
        <w:t>. Variation</w:t>
      </w:r>
      <w:r>
        <w:rPr>
          <w:lang w:eastAsia="ko-KR"/>
        </w:rPr>
        <w:t>은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드럼킷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리스트로</w:t>
      </w:r>
      <w:r>
        <w:rPr>
          <w:lang w:eastAsia="ko-KR"/>
        </w:rPr>
        <w:t xml:space="preserve"> </w:t>
      </w:r>
      <w:r>
        <w:rPr>
          <w:lang w:eastAsia="ko-KR"/>
        </w:rPr>
        <w:t>해석</w:t>
      </w:r>
      <w:r>
        <w:rPr>
          <w:lang w:eastAsia="ko-KR"/>
        </w:rPr>
        <w:t>.</w:t>
      </w:r>
      <w:r>
        <w:rPr>
          <w:lang w:eastAsia="ko-KR"/>
        </w:rPr>
        <w:br/>
        <w:t xml:space="preserve">• </w:t>
      </w:r>
      <w:r>
        <w:rPr>
          <w:lang w:eastAsia="ko-KR"/>
        </w:rPr>
        <w:t>지연</w:t>
      </w:r>
      <w:r>
        <w:rPr>
          <w:lang w:eastAsia="ko-KR"/>
        </w:rPr>
        <w:t xml:space="preserve">: </w:t>
      </w:r>
      <w:proofErr w:type="spellStart"/>
      <w:r>
        <w:rPr>
          <w:lang w:eastAsia="ko-KR"/>
        </w:rPr>
        <w:t>programDelay</w:t>
      </w:r>
      <w:proofErr w:type="spellEnd"/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환경에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100~200 </w:t>
      </w:r>
      <w:proofErr w:type="spellStart"/>
      <w:r>
        <w:rPr>
          <w:lang w:eastAsia="ko-KR"/>
        </w:rPr>
        <w:t>ms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튜닝</w:t>
      </w:r>
      <w:r>
        <w:rPr>
          <w:lang w:eastAsia="ko-KR"/>
        </w:rPr>
        <w:t>.</w:t>
      </w:r>
    </w:p>
    <w:p w14:paraId="1719EE14" w14:textId="77777777" w:rsidR="00D01D06" w:rsidRDefault="007040CE">
      <w:pPr>
        <w:pStyle w:val="1"/>
        <w:rPr>
          <w:lang w:eastAsia="ko-KR"/>
        </w:rPr>
      </w:pPr>
      <w:r>
        <w:rPr>
          <w:lang w:eastAsia="ko-KR"/>
        </w:rPr>
        <w:t>인터페이스</w:t>
      </w:r>
      <w:r>
        <w:rPr>
          <w:lang w:eastAsia="ko-KR"/>
        </w:rPr>
        <w:t xml:space="preserve">(API </w:t>
      </w:r>
      <w:r>
        <w:rPr>
          <w:lang w:eastAsia="ko-KR"/>
        </w:rPr>
        <w:t>스켈레톤</w:t>
      </w:r>
      <w:r>
        <w:rPr>
          <w:lang w:eastAsia="ko-KR"/>
        </w:rPr>
        <w:t>)</w:t>
      </w:r>
    </w:p>
    <w:p w14:paraId="58CF2093" w14:textId="77777777" w:rsidR="00D01D06" w:rsidRDefault="007040CE">
      <w:r>
        <w:t xml:space="preserve">// </w:t>
      </w:r>
      <w:proofErr w:type="spellStart"/>
      <w:r>
        <w:t>진입</w:t>
      </w:r>
      <w:proofErr w:type="spellEnd"/>
      <w:r>
        <w:t>/</w:t>
      </w:r>
      <w:proofErr w:type="spellStart"/>
      <w:r>
        <w:t>이탈</w:t>
      </w:r>
      <w:proofErr w:type="spellEnd"/>
      <w:r>
        <w:br/>
        <w:t xml:space="preserve">void </w:t>
      </w:r>
      <w:proofErr w:type="spellStart"/>
      <w:proofErr w:type="gramStart"/>
      <w:r>
        <w:t>browseEnter</w:t>
      </w:r>
      <w:proofErr w:type="spellEnd"/>
      <w:r>
        <w:t>(</w:t>
      </w:r>
      <w:proofErr w:type="gramEnd"/>
      <w:r>
        <w:t>);</w:t>
      </w:r>
      <w:r>
        <w:br/>
        <w:t>void browseExit();</w:t>
      </w:r>
      <w:r>
        <w:br/>
        <w:t>bool browseIsActive();</w:t>
      </w:r>
      <w:r>
        <w:br/>
      </w:r>
      <w:r>
        <w:br/>
        <w:t xml:space="preserve">// </w:t>
      </w:r>
      <w:r>
        <w:t>입력</w:t>
      </w:r>
      <w:r>
        <w:br/>
        <w:t>void browseHandleEncoder(int delta);</w:t>
      </w:r>
      <w:r>
        <w:br/>
        <w:t>void browseHandleClickShort();</w:t>
      </w:r>
      <w:r>
        <w:br/>
        <w:t>void browseHandleClickLong();</w:t>
      </w:r>
      <w:r>
        <w:br/>
      </w:r>
      <w:r>
        <w:br/>
        <w:t xml:space="preserve">// </w:t>
      </w:r>
      <w:r>
        <w:t>렌더링</w:t>
      </w:r>
      <w:r>
        <w:br/>
        <w:t>void browseRenderLCD(char* l1, char* l2);</w:t>
      </w:r>
      <w:r>
        <w:br/>
      </w:r>
      <w:r>
        <w:br/>
        <w:t xml:space="preserve">// </w:t>
      </w:r>
      <w:r>
        <w:t>전송</w:t>
      </w:r>
      <w:r>
        <w:br/>
        <w:t>void applyPatch(uint8_t ch, uint8_t msb, uint8_t lsb, uint8_t pc);</w:t>
      </w:r>
    </w:p>
    <w:p w14:paraId="1D2180CB" w14:textId="77777777" w:rsidR="00D01D06" w:rsidRDefault="007040CE">
      <w:pPr>
        <w:pStyle w:val="1"/>
        <w:rPr>
          <w:lang w:eastAsia="ko-KR"/>
        </w:rPr>
      </w:pPr>
      <w:r>
        <w:rPr>
          <w:lang w:eastAsia="ko-KR"/>
        </w:rPr>
        <w:t>테스트</w:t>
      </w:r>
      <w:r>
        <w:rPr>
          <w:lang w:eastAsia="ko-KR"/>
        </w:rPr>
        <w:t xml:space="preserve"> </w:t>
      </w:r>
      <w:r>
        <w:rPr>
          <w:lang w:eastAsia="ko-KR"/>
        </w:rPr>
        <w:t>체크리스트</w:t>
      </w:r>
    </w:p>
    <w:p w14:paraId="2956B9F9" w14:textId="6920F05E" w:rsidR="00D01D06" w:rsidRDefault="007040CE">
      <w:pPr>
        <w:rPr>
          <w:rFonts w:eastAsia="맑은 고딕"/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진입</w:t>
      </w:r>
      <w:r>
        <w:rPr>
          <w:lang w:eastAsia="ko-KR"/>
        </w:rPr>
        <w:t>/</w:t>
      </w:r>
      <w:r>
        <w:rPr>
          <w:lang w:eastAsia="ko-KR"/>
        </w:rPr>
        <w:t>이탈</w:t>
      </w:r>
      <w:r>
        <w:rPr>
          <w:lang w:eastAsia="ko-KR"/>
        </w:rPr>
        <w:t>(</w:t>
      </w:r>
      <w:r>
        <w:rPr>
          <w:lang w:eastAsia="ko-KR"/>
        </w:rPr>
        <w:t>짧게</w:t>
      </w:r>
      <w:r>
        <w:rPr>
          <w:lang w:eastAsia="ko-KR"/>
        </w:rPr>
        <w:t>/</w:t>
      </w:r>
      <w:r>
        <w:rPr>
          <w:lang w:eastAsia="ko-KR"/>
        </w:rPr>
        <w:t>길게</w:t>
      </w:r>
      <w:r>
        <w:rPr>
          <w:lang w:eastAsia="ko-KR"/>
        </w:rPr>
        <w:t xml:space="preserve">) </w:t>
      </w:r>
      <w:r>
        <w:rPr>
          <w:lang w:eastAsia="ko-KR"/>
        </w:rPr>
        <w:t>일관성</w:t>
      </w:r>
      <w:r>
        <w:rPr>
          <w:lang w:eastAsia="ko-KR"/>
        </w:rPr>
        <w:br/>
        <w:t xml:space="preserve">• </w:t>
      </w:r>
      <w:r>
        <w:rPr>
          <w:lang w:eastAsia="ko-KR"/>
        </w:rPr>
        <w:t>경계</w:t>
      </w:r>
      <w:r>
        <w:rPr>
          <w:lang w:eastAsia="ko-KR"/>
        </w:rPr>
        <w:t xml:space="preserve">: </w:t>
      </w:r>
      <w:r>
        <w:rPr>
          <w:lang w:eastAsia="ko-KR"/>
        </w:rPr>
        <w:t>목록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래핑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빈</w:t>
      </w:r>
      <w:r>
        <w:rPr>
          <w:lang w:eastAsia="ko-KR"/>
        </w:rPr>
        <w:t xml:space="preserve"> </w:t>
      </w:r>
      <w:r>
        <w:rPr>
          <w:lang w:eastAsia="ko-KR"/>
        </w:rPr>
        <w:t>서브</w:t>
      </w:r>
      <w:r>
        <w:rPr>
          <w:lang w:eastAsia="ko-KR"/>
        </w:rPr>
        <w:t>/</w:t>
      </w:r>
      <w:r>
        <w:rPr>
          <w:lang w:eastAsia="ko-KR"/>
        </w:rPr>
        <w:t>톤</w:t>
      </w:r>
      <w:r>
        <w:rPr>
          <w:lang w:eastAsia="ko-KR"/>
        </w:rPr>
        <w:t xml:space="preserve"> </w:t>
      </w:r>
      <w:r>
        <w:rPr>
          <w:lang w:eastAsia="ko-KR"/>
        </w:rPr>
        <w:t>처리</w:t>
      </w:r>
      <w:r>
        <w:rPr>
          <w:lang w:eastAsia="ko-KR"/>
        </w:rPr>
        <w:br/>
        <w:t xml:space="preserve">• </w:t>
      </w:r>
      <w:r>
        <w:rPr>
          <w:lang w:eastAsia="ko-KR"/>
        </w:rPr>
        <w:t>전송</w:t>
      </w:r>
      <w:r>
        <w:rPr>
          <w:lang w:eastAsia="ko-KR"/>
        </w:rPr>
        <w:t xml:space="preserve"> </w:t>
      </w:r>
      <w:r>
        <w:rPr>
          <w:lang w:eastAsia="ko-KR"/>
        </w:rPr>
        <w:t>순서</w:t>
      </w:r>
      <w:r>
        <w:rPr>
          <w:lang w:eastAsia="ko-KR"/>
        </w:rPr>
        <w:t xml:space="preserve">(CC0→CC32→PC) </w:t>
      </w:r>
      <w:r>
        <w:rPr>
          <w:lang w:eastAsia="ko-KR"/>
        </w:rPr>
        <w:t>확인</w:t>
      </w:r>
      <w:r>
        <w:rPr>
          <w:lang w:eastAsia="ko-KR"/>
        </w:rPr>
        <w:t xml:space="preserve">, </w:t>
      </w:r>
      <w:r>
        <w:rPr>
          <w:lang w:eastAsia="ko-KR"/>
        </w:rPr>
        <w:t>채널</w:t>
      </w:r>
      <w:r>
        <w:rPr>
          <w:lang w:eastAsia="ko-KR"/>
        </w:rPr>
        <w:t xml:space="preserve"> 10 </w:t>
      </w:r>
      <w:r>
        <w:rPr>
          <w:lang w:eastAsia="ko-KR"/>
        </w:rPr>
        <w:t>예외</w:t>
      </w:r>
      <w:r>
        <w:rPr>
          <w:lang w:eastAsia="ko-KR"/>
        </w:rPr>
        <w:br/>
        <w:t xml:space="preserve">• LCD </w:t>
      </w:r>
      <w:proofErr w:type="spellStart"/>
      <w:r>
        <w:rPr>
          <w:lang w:eastAsia="ko-KR"/>
        </w:rPr>
        <w:t>오탈자</w:t>
      </w:r>
      <w:proofErr w:type="spellEnd"/>
      <w:r>
        <w:rPr>
          <w:lang w:eastAsia="ko-KR"/>
        </w:rPr>
        <w:t>/</w:t>
      </w:r>
      <w:r>
        <w:rPr>
          <w:lang w:eastAsia="ko-KR"/>
        </w:rPr>
        <w:t>폭</w:t>
      </w:r>
      <w:r>
        <w:rPr>
          <w:lang w:eastAsia="ko-KR"/>
        </w:rPr>
        <w:t xml:space="preserve"> </w:t>
      </w:r>
      <w:r>
        <w:rPr>
          <w:lang w:eastAsia="ko-KR"/>
        </w:rPr>
        <w:t>초과</w:t>
      </w:r>
      <w:r>
        <w:rPr>
          <w:lang w:eastAsia="ko-KR"/>
        </w:rPr>
        <w:t xml:space="preserve"> </w:t>
      </w:r>
      <w:r>
        <w:rPr>
          <w:lang w:eastAsia="ko-KR"/>
        </w:rPr>
        <w:t>없음</w:t>
      </w:r>
      <w:r>
        <w:rPr>
          <w:lang w:eastAsia="ko-KR"/>
        </w:rPr>
        <w:br/>
        <w:t xml:space="preserve">• Preview </w:t>
      </w:r>
      <w:proofErr w:type="spellStart"/>
      <w:r>
        <w:rPr>
          <w:lang w:eastAsia="ko-KR"/>
        </w:rPr>
        <w:t>스로틀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동작</w:t>
      </w:r>
      <w:r>
        <w:rPr>
          <w:lang w:eastAsia="ko-KR"/>
        </w:rPr>
        <w:t>(</w:t>
      </w:r>
      <w:proofErr w:type="spellStart"/>
      <w:r>
        <w:rPr>
          <w:lang w:eastAsia="ko-KR"/>
        </w:rPr>
        <w:t>programDelay</w:t>
      </w:r>
      <w:proofErr w:type="spellEnd"/>
      <w:r>
        <w:rPr>
          <w:lang w:eastAsia="ko-KR"/>
        </w:rPr>
        <w:t xml:space="preserve">) </w:t>
      </w:r>
      <w:r>
        <w:rPr>
          <w:lang w:eastAsia="ko-KR"/>
        </w:rPr>
        <w:t>확인</w:t>
      </w:r>
    </w:p>
    <w:p w14:paraId="2FB24048" w14:textId="6458E6D7" w:rsidR="006C4C1F" w:rsidRDefault="006C4C1F">
      <w:pPr>
        <w:rPr>
          <w:rFonts w:eastAsia="맑은 고딕"/>
          <w:lang w:eastAsia="ko-KR"/>
        </w:rPr>
      </w:pPr>
    </w:p>
    <w:p w14:paraId="34A78AEF" w14:textId="77777777" w:rsidR="006C4C1F" w:rsidRDefault="006C4C1F" w:rsidP="006C4C1F">
      <w:pPr>
        <w:pStyle w:val="1"/>
        <w:rPr>
          <w:lang w:eastAsia="ko-KR"/>
        </w:rPr>
      </w:pPr>
      <w:r>
        <w:rPr>
          <w:lang w:eastAsia="ko-KR"/>
        </w:rPr>
        <w:t>브라우저</w:t>
      </w:r>
      <w:r>
        <w:rPr>
          <w:lang w:eastAsia="ko-KR"/>
        </w:rPr>
        <w:t xml:space="preserve"> </w:t>
      </w:r>
      <w:r>
        <w:rPr>
          <w:lang w:eastAsia="ko-KR"/>
        </w:rPr>
        <w:t>오버레이</w:t>
      </w:r>
    </w:p>
    <w:p w14:paraId="1789CF04" w14:textId="4C590E36" w:rsidR="006C4C1F" w:rsidRPr="006C4C1F" w:rsidRDefault="006C4C1F" w:rsidP="006C4C1F">
      <w:pPr>
        <w:rPr>
          <w:rFonts w:ascii="맑은 고딕" w:eastAsia="맑은 고딕" w:hAnsi="맑은 고딕" w:cs="맑은 고딕"/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목적</w:t>
      </w:r>
      <w:r>
        <w:rPr>
          <w:lang w:eastAsia="ko-KR"/>
        </w:rPr>
        <w:t xml:space="preserve">: </w:t>
      </w:r>
      <w:r>
        <w:rPr>
          <w:lang w:eastAsia="ko-KR"/>
        </w:rPr>
        <w:t>사운드</w:t>
      </w:r>
      <w:r>
        <w:rPr>
          <w:lang w:eastAsia="ko-KR"/>
        </w:rPr>
        <w:t xml:space="preserve"> </w:t>
      </w:r>
      <w:r>
        <w:rPr>
          <w:lang w:eastAsia="ko-KR"/>
        </w:rPr>
        <w:t>브라우저</w:t>
      </w:r>
      <w:r>
        <w:rPr>
          <w:lang w:eastAsia="ko-KR"/>
        </w:rPr>
        <w:t xml:space="preserve"> </w:t>
      </w:r>
      <w:r>
        <w:rPr>
          <w:lang w:eastAsia="ko-KR"/>
        </w:rPr>
        <w:t>상태에서</w:t>
      </w:r>
      <w:r>
        <w:rPr>
          <w:lang w:eastAsia="ko-KR"/>
        </w:rPr>
        <w:t xml:space="preserve"> </w:t>
      </w:r>
      <w:r>
        <w:rPr>
          <w:lang w:eastAsia="ko-KR"/>
        </w:rPr>
        <w:t>즉시</w:t>
      </w:r>
      <w:r>
        <w:rPr>
          <w:lang w:eastAsia="ko-KR"/>
        </w:rPr>
        <w:t xml:space="preserve"> </w:t>
      </w:r>
      <w:r>
        <w:rPr>
          <w:lang w:eastAsia="ko-KR"/>
        </w:rPr>
        <w:t>연주</w:t>
      </w:r>
      <w:r>
        <w:rPr>
          <w:lang w:eastAsia="ko-KR"/>
        </w:rPr>
        <w:t xml:space="preserve"> </w:t>
      </w:r>
      <w:r>
        <w:rPr>
          <w:lang w:eastAsia="ko-KR"/>
        </w:rPr>
        <w:t>표현을</w:t>
      </w:r>
      <w:r>
        <w:rPr>
          <w:lang w:eastAsia="ko-KR"/>
        </w:rPr>
        <w:t xml:space="preserve"> </w:t>
      </w:r>
      <w:r>
        <w:rPr>
          <w:lang w:eastAsia="ko-KR"/>
        </w:rPr>
        <w:t>조정할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있도록</w:t>
      </w:r>
      <w:r>
        <w:rPr>
          <w:lang w:eastAsia="ko-KR"/>
        </w:rPr>
        <w:t xml:space="preserve"> </w:t>
      </w:r>
      <w:r>
        <w:rPr>
          <w:lang w:eastAsia="ko-KR"/>
        </w:rPr>
        <w:t>하는</w:t>
      </w:r>
      <w:r>
        <w:rPr>
          <w:lang w:eastAsia="ko-KR"/>
        </w:rPr>
        <w:t xml:space="preserve"> </w:t>
      </w:r>
      <w:r>
        <w:rPr>
          <w:lang w:eastAsia="ko-KR"/>
        </w:rPr>
        <w:t>보조</w:t>
      </w:r>
      <w:r>
        <w:rPr>
          <w:lang w:eastAsia="ko-KR"/>
        </w:rPr>
        <w:t xml:space="preserve"> </w:t>
      </w:r>
      <w:r>
        <w:rPr>
          <w:lang w:eastAsia="ko-KR"/>
        </w:rPr>
        <w:t>제어</w:t>
      </w:r>
      <w:r>
        <w:rPr>
          <w:lang w:eastAsia="ko-KR"/>
        </w:rPr>
        <w:t xml:space="preserve"> </w:t>
      </w:r>
      <w:r>
        <w:rPr>
          <w:lang w:eastAsia="ko-KR"/>
        </w:rPr>
        <w:t>레이어</w:t>
      </w:r>
      <w:r>
        <w:rPr>
          <w:lang w:eastAsia="ko-KR"/>
        </w:rPr>
        <w:t>.</w:t>
      </w:r>
      <w:r>
        <w:rPr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lang w:eastAsia="ko-KR"/>
        </w:rPr>
        <w:t xml:space="preserve">부연하자면 연주 </w:t>
      </w:r>
      <w:proofErr w:type="gramStart"/>
      <w:r>
        <w:rPr>
          <w:rFonts w:ascii="맑은 고딕" w:eastAsia="맑은 고딕" w:hAnsi="맑은 고딕" w:cs="맑은 고딕" w:hint="eastAsia"/>
          <w:lang w:eastAsia="ko-KR"/>
        </w:rPr>
        <w:t xml:space="preserve">중 </w:t>
      </w:r>
      <w:r w:rsidRPr="006C4C1F">
        <w:rPr>
          <w:rFonts w:ascii="맑은 고딕" w:eastAsia="맑은 고딕" w:hAnsi="맑은 고딕" w:cs="맑은 고딕"/>
          <w:lang w:eastAsia="ko-KR"/>
        </w:rPr>
        <w:t xml:space="preserve"> 즉흥적으로</w:t>
      </w:r>
      <w:proofErr w:type="gramEnd"/>
      <w:r w:rsidRPr="006C4C1F">
        <w:rPr>
          <w:rFonts w:ascii="맑은 고딕" w:eastAsia="맑은 고딕" w:hAnsi="맑은 고딕" w:cs="맑은 고딕"/>
          <w:lang w:eastAsia="ko-KR"/>
        </w:rPr>
        <w:t xml:space="preserve"> </w:t>
      </w:r>
      <w:r w:rsidRPr="006C4C1F">
        <w:rPr>
          <w:rFonts w:ascii="맑은 고딕" w:eastAsia="맑은 고딕" w:hAnsi="맑은 고딕" w:cs="맑은 고딕"/>
          <w:b/>
          <w:bCs/>
          <w:lang w:eastAsia="ko-KR"/>
        </w:rPr>
        <w:t>표현·세부 파라미터</w:t>
      </w:r>
      <w:r w:rsidRPr="006C4C1F">
        <w:rPr>
          <w:rFonts w:ascii="맑은 고딕" w:eastAsia="맑은 고딕" w:hAnsi="맑은 고딕" w:cs="맑은 고딕"/>
          <w:lang w:eastAsia="ko-KR"/>
        </w:rPr>
        <w:t>를 만지고 싶을 때</w:t>
      </w:r>
      <w:r>
        <w:rPr>
          <w:rFonts w:ascii="맑은 고딕" w:eastAsia="맑은 고딕" w:hAnsi="맑은 고딕" w:cs="맑은 고딕" w:hint="eastAsia"/>
          <w:lang w:eastAsia="ko-KR"/>
        </w:rPr>
        <w:t>,</w:t>
      </w:r>
      <w:r>
        <w:rPr>
          <w:rFonts w:ascii="맑은 고딕" w:eastAsia="맑은 고딕" w:hAnsi="맑은 고딕" w:cs="맑은 고딕"/>
          <w:lang w:eastAsia="ko-KR"/>
        </w:rPr>
        <w:t xml:space="preserve"> </w:t>
      </w:r>
      <w:r w:rsidRPr="006C4C1F">
        <w:rPr>
          <w:rFonts w:ascii="맑은 고딕" w:eastAsia="맑은 고딕" w:hAnsi="맑은 고딕" w:cs="맑은 고딕"/>
          <w:lang w:eastAsia="ko-KR"/>
        </w:rPr>
        <w:lastRenderedPageBreak/>
        <w:t>브라우저 자체를 나가지 않고, 같은 화면에서 **추가 제어(CC/RPN/NRPN 등)**를 잠깐 조정할 수 있게 하는 것이</w:t>
      </w:r>
      <w:r w:rsidR="003D685A">
        <w:rPr>
          <w:rFonts w:ascii="맑은 고딕" w:eastAsia="맑은 고딕" w:hAnsi="맑은 고딕" w:cs="맑은 고딕" w:hint="eastAsia"/>
          <w:lang w:eastAsia="ko-KR"/>
        </w:rPr>
        <w:t xml:space="preserve"> 오버레이임</w:t>
      </w:r>
    </w:p>
    <w:p w14:paraId="1A89CF4A" w14:textId="03ED042E" w:rsidR="006C4C1F" w:rsidRDefault="006C4C1F" w:rsidP="006C4C1F">
      <w:pPr>
        <w:rPr>
          <w:lang w:eastAsia="ko-KR"/>
        </w:rPr>
      </w:pPr>
      <w:r>
        <w:rPr>
          <w:lang w:eastAsia="ko-KR"/>
        </w:rPr>
        <w:br/>
        <w:t xml:space="preserve">• </w:t>
      </w:r>
      <w:r>
        <w:rPr>
          <w:lang w:eastAsia="ko-KR"/>
        </w:rPr>
        <w:t>접근</w:t>
      </w:r>
      <w:r>
        <w:rPr>
          <w:lang w:eastAsia="ko-KR"/>
        </w:rPr>
        <w:t xml:space="preserve">: </w:t>
      </w:r>
      <w:r>
        <w:rPr>
          <w:lang w:eastAsia="ko-KR"/>
        </w:rPr>
        <w:t>인코더</w:t>
      </w:r>
      <w:r>
        <w:rPr>
          <w:lang w:eastAsia="ko-KR"/>
        </w:rPr>
        <w:t xml:space="preserve"> </w:t>
      </w:r>
      <w:r>
        <w:rPr>
          <w:lang w:eastAsia="ko-KR"/>
        </w:rPr>
        <w:t>더블클릭</w:t>
      </w:r>
      <w:r>
        <w:rPr>
          <w:lang w:eastAsia="ko-KR"/>
        </w:rPr>
        <w:t>(≤300ms)</w:t>
      </w:r>
      <w:r>
        <w:rPr>
          <w:lang w:eastAsia="ko-KR"/>
        </w:rPr>
        <w:t>으로</w:t>
      </w:r>
      <w:r>
        <w:rPr>
          <w:lang w:eastAsia="ko-KR"/>
        </w:rPr>
        <w:t xml:space="preserve"> </w:t>
      </w:r>
      <w:r>
        <w:rPr>
          <w:lang w:eastAsia="ko-KR"/>
        </w:rPr>
        <w:t>오버레이</w:t>
      </w:r>
      <w:r>
        <w:rPr>
          <w:lang w:eastAsia="ko-KR"/>
        </w:rPr>
        <w:t xml:space="preserve"> ON/OFF </w:t>
      </w:r>
      <w:r>
        <w:rPr>
          <w:lang w:eastAsia="ko-KR"/>
        </w:rPr>
        <w:t>전환</w:t>
      </w:r>
      <w:r>
        <w:rPr>
          <w:lang w:eastAsia="ko-KR"/>
        </w:rPr>
        <w:t>.</w:t>
      </w:r>
      <w:r>
        <w:rPr>
          <w:lang w:eastAsia="ko-KR"/>
        </w:rPr>
        <w:br/>
        <w:t xml:space="preserve">• </w:t>
      </w:r>
      <w:r>
        <w:rPr>
          <w:lang w:eastAsia="ko-KR"/>
        </w:rPr>
        <w:t>제어</w:t>
      </w:r>
      <w:r>
        <w:rPr>
          <w:lang w:eastAsia="ko-KR"/>
        </w:rPr>
        <w:t xml:space="preserve"> </w:t>
      </w:r>
      <w:r>
        <w:rPr>
          <w:lang w:eastAsia="ko-KR"/>
        </w:rPr>
        <w:t>대상</w:t>
      </w:r>
      <w:r w:rsidR="003D685A">
        <w:rPr>
          <w:rFonts w:eastAsia="맑은 고딕" w:hint="eastAsia"/>
          <w:lang w:eastAsia="ko-KR"/>
        </w:rPr>
        <w:t>(</w:t>
      </w:r>
      <w:r w:rsidR="003D685A">
        <w:rPr>
          <w:rFonts w:eastAsia="맑은 고딕"/>
          <w:lang w:eastAsia="ko-KR"/>
        </w:rPr>
        <w:t>“</w:t>
      </w:r>
      <w:r w:rsidR="003D685A">
        <w:rPr>
          <w:rFonts w:eastAsia="맑은 고딕" w:hint="eastAsia"/>
          <w:lang w:eastAsia="ko-KR"/>
        </w:rPr>
        <w:t>슬롯</w:t>
      </w:r>
      <w:r w:rsidR="003D685A">
        <w:rPr>
          <w:rFonts w:eastAsia="맑은 고딕"/>
          <w:lang w:eastAsia="ko-KR"/>
        </w:rPr>
        <w:t>”)</w:t>
      </w:r>
      <w:r>
        <w:rPr>
          <w:lang w:eastAsia="ko-KR"/>
        </w:rPr>
        <w:t xml:space="preserve">: NRPN/RPN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선택적</w:t>
      </w:r>
      <w:r>
        <w:rPr>
          <w:lang w:eastAsia="ko-KR"/>
        </w:rPr>
        <w:t xml:space="preserve"> </w:t>
      </w:r>
      <w:r>
        <w:rPr>
          <w:lang w:eastAsia="ko-KR"/>
        </w:rPr>
        <w:t>기타</w:t>
      </w:r>
      <w:r>
        <w:rPr>
          <w:lang w:eastAsia="ko-KR"/>
        </w:rPr>
        <w:t xml:space="preserve"> CC. </w:t>
      </w:r>
      <w:r>
        <w:rPr>
          <w:lang w:eastAsia="ko-KR"/>
        </w:rPr>
        <w:t>볼륨</w:t>
      </w:r>
      <w:r>
        <w:rPr>
          <w:lang w:eastAsia="ko-KR"/>
        </w:rPr>
        <w:t>·</w:t>
      </w:r>
      <w:r>
        <w:rPr>
          <w:lang w:eastAsia="ko-KR"/>
        </w:rPr>
        <w:t>팬</w:t>
      </w:r>
      <w:r>
        <w:rPr>
          <w:lang w:eastAsia="ko-KR"/>
        </w:rPr>
        <w:t>·</w:t>
      </w:r>
      <w:r>
        <w:rPr>
          <w:lang w:eastAsia="ko-KR"/>
        </w:rPr>
        <w:t>코러스</w:t>
      </w:r>
      <w:r>
        <w:rPr>
          <w:lang w:eastAsia="ko-KR"/>
        </w:rPr>
        <w:t>·</w:t>
      </w:r>
      <w:proofErr w:type="spellStart"/>
      <w:r>
        <w:rPr>
          <w:lang w:eastAsia="ko-KR"/>
        </w:rPr>
        <w:t>리버브는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에디트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모드에서</w:t>
      </w:r>
      <w:r>
        <w:rPr>
          <w:lang w:eastAsia="ko-KR"/>
        </w:rPr>
        <w:t xml:space="preserve"> </w:t>
      </w:r>
      <w:r>
        <w:rPr>
          <w:lang w:eastAsia="ko-KR"/>
        </w:rPr>
        <w:t>담당</w:t>
      </w:r>
      <w:r w:rsidR="0023370C">
        <w:rPr>
          <w:rStyle w:val="aff3"/>
          <w:lang w:eastAsia="ko-KR"/>
        </w:rPr>
        <w:footnoteReference w:id="2"/>
      </w:r>
      <w:r>
        <w:rPr>
          <w:lang w:eastAsia="ko-KR"/>
        </w:rPr>
        <w:t>하므로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오버레이에서는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제외</w:t>
      </w:r>
      <w:r>
        <w:rPr>
          <w:lang w:eastAsia="ko-KR"/>
        </w:rPr>
        <w:t>.</w:t>
      </w:r>
      <w:r>
        <w:rPr>
          <w:lang w:eastAsia="ko-KR"/>
        </w:rPr>
        <w:br/>
        <w:t>• LCD: 1</w:t>
      </w:r>
      <w:r>
        <w:rPr>
          <w:lang w:eastAsia="ko-KR"/>
        </w:rPr>
        <w:t>행에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Part+BRW</w:t>
      </w:r>
      <w:proofErr w:type="spellEnd"/>
      <w:r>
        <w:rPr>
          <w:lang w:eastAsia="ko-KR"/>
        </w:rPr>
        <w:t xml:space="preserve"> CTRL, 2</w:t>
      </w:r>
      <w:r>
        <w:rPr>
          <w:lang w:eastAsia="ko-KR"/>
        </w:rPr>
        <w:t>행에</w:t>
      </w:r>
      <w:r>
        <w:rPr>
          <w:lang w:eastAsia="ko-KR"/>
        </w:rPr>
        <w:t xml:space="preserve"> </w:t>
      </w:r>
      <w:r>
        <w:rPr>
          <w:lang w:eastAsia="ko-KR"/>
        </w:rPr>
        <w:t>현재</w:t>
      </w:r>
      <w:r>
        <w:rPr>
          <w:lang w:eastAsia="ko-KR"/>
        </w:rPr>
        <w:t xml:space="preserve"> </w:t>
      </w:r>
      <w:r>
        <w:rPr>
          <w:lang w:eastAsia="ko-KR"/>
        </w:rPr>
        <w:t>슬롯</w:t>
      </w:r>
      <w:r>
        <w:rPr>
          <w:lang w:eastAsia="ko-KR"/>
        </w:rPr>
        <w:t xml:space="preserve">(CC/RPN/NRPN, </w:t>
      </w:r>
      <w:r>
        <w:rPr>
          <w:lang w:eastAsia="ko-KR"/>
        </w:rPr>
        <w:t>값</w:t>
      </w:r>
      <w:r>
        <w:rPr>
          <w:lang w:eastAsia="ko-KR"/>
        </w:rPr>
        <w:t>)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표시</w:t>
      </w:r>
      <w:r>
        <w:rPr>
          <w:lang w:eastAsia="ko-KR"/>
        </w:rPr>
        <w:t>.</w:t>
      </w:r>
      <w:r>
        <w:rPr>
          <w:lang w:eastAsia="ko-KR"/>
        </w:rPr>
        <w:br/>
        <w:t xml:space="preserve">• </w:t>
      </w:r>
      <w:r>
        <w:rPr>
          <w:lang w:eastAsia="ko-KR"/>
        </w:rPr>
        <w:t>저장</w:t>
      </w:r>
      <w:r>
        <w:rPr>
          <w:lang w:eastAsia="ko-KR"/>
        </w:rPr>
        <w:t xml:space="preserve">: </w:t>
      </w:r>
      <w:r>
        <w:rPr>
          <w:lang w:eastAsia="ko-KR"/>
        </w:rPr>
        <w:t>기본은</w:t>
      </w:r>
      <w:r>
        <w:rPr>
          <w:lang w:eastAsia="ko-KR"/>
        </w:rPr>
        <w:t xml:space="preserve"> </w:t>
      </w:r>
      <w:r>
        <w:rPr>
          <w:lang w:eastAsia="ko-KR"/>
        </w:rPr>
        <w:t>휘발성</w:t>
      </w:r>
      <w:r>
        <w:rPr>
          <w:lang w:eastAsia="ko-KR"/>
        </w:rPr>
        <w:t xml:space="preserve">, </w:t>
      </w:r>
      <w:r>
        <w:rPr>
          <w:lang w:eastAsia="ko-KR"/>
        </w:rPr>
        <w:t>필요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LOAD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확정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>.</w:t>
      </w:r>
    </w:p>
    <w:p w14:paraId="419CBA65" w14:textId="77777777" w:rsidR="006C4C1F" w:rsidRPr="006C4C1F" w:rsidRDefault="006C4C1F">
      <w:pPr>
        <w:rPr>
          <w:rFonts w:eastAsia="맑은 고딕" w:hint="eastAsia"/>
          <w:lang w:eastAsia="ko-KR"/>
        </w:rPr>
      </w:pPr>
    </w:p>
    <w:p w14:paraId="7F295135" w14:textId="77777777" w:rsidR="007449F4" w:rsidRDefault="00826453">
      <w:pPr>
        <w:pStyle w:val="1"/>
        <w:rPr>
          <w:lang w:eastAsia="ko-KR"/>
        </w:rPr>
      </w:pPr>
      <w:r>
        <w:rPr>
          <w:lang w:eastAsia="ko-KR"/>
        </w:rPr>
        <w:t xml:space="preserve">Attack/Release </w:t>
      </w:r>
      <w:r>
        <w:rPr>
          <w:lang w:eastAsia="ko-KR"/>
        </w:rPr>
        <w:t>파라미터</w:t>
      </w:r>
      <w:r>
        <w:rPr>
          <w:lang w:eastAsia="ko-KR"/>
        </w:rPr>
        <w:t xml:space="preserve"> </w:t>
      </w:r>
      <w:r>
        <w:rPr>
          <w:lang w:eastAsia="ko-KR"/>
        </w:rPr>
        <w:t>정책</w:t>
      </w:r>
    </w:p>
    <w:p w14:paraId="6F1D5098" w14:textId="77777777" w:rsidR="007449F4" w:rsidRDefault="00826453">
      <w:pPr>
        <w:rPr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원칙</w:t>
      </w:r>
      <w:r>
        <w:rPr>
          <w:lang w:eastAsia="ko-KR"/>
        </w:rPr>
        <w:t>: Attack/Release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음색</w:t>
      </w:r>
      <w:r>
        <w:rPr>
          <w:lang w:eastAsia="ko-KR"/>
        </w:rPr>
        <w:t>(</w:t>
      </w:r>
      <w:r>
        <w:rPr>
          <w:lang w:eastAsia="ko-KR"/>
        </w:rPr>
        <w:t>패치</w:t>
      </w:r>
      <w:r>
        <w:rPr>
          <w:lang w:eastAsia="ko-KR"/>
        </w:rPr>
        <w:t xml:space="preserve">) </w:t>
      </w:r>
      <w:r>
        <w:rPr>
          <w:lang w:eastAsia="ko-KR"/>
        </w:rPr>
        <w:t>성격에</w:t>
      </w:r>
      <w:r>
        <w:rPr>
          <w:lang w:eastAsia="ko-KR"/>
        </w:rPr>
        <w:t xml:space="preserve"> </w:t>
      </w:r>
      <w:r>
        <w:rPr>
          <w:lang w:eastAsia="ko-KR"/>
        </w:rPr>
        <w:t>속하므로</w:t>
      </w:r>
      <w:r>
        <w:rPr>
          <w:lang w:eastAsia="ko-KR"/>
        </w:rPr>
        <w:t xml:space="preserve"> **Edit </w:t>
      </w:r>
      <w:r>
        <w:rPr>
          <w:lang w:eastAsia="ko-KR"/>
        </w:rPr>
        <w:t>모드</w:t>
      </w:r>
      <w:r>
        <w:rPr>
          <w:lang w:eastAsia="ko-KR"/>
        </w:rPr>
        <w:t>**</w:t>
      </w:r>
      <w:r>
        <w:rPr>
          <w:lang w:eastAsia="ko-KR"/>
        </w:rPr>
        <w:t>에서</w:t>
      </w:r>
      <w:r>
        <w:rPr>
          <w:lang w:eastAsia="ko-KR"/>
        </w:rPr>
        <w:t xml:space="preserve"> </w:t>
      </w:r>
      <w:r>
        <w:rPr>
          <w:lang w:eastAsia="ko-KR"/>
        </w:rPr>
        <w:t>조</w:t>
      </w:r>
      <w:r>
        <w:rPr>
          <w:lang w:eastAsia="ko-KR"/>
        </w:rPr>
        <w:t>정하고</w:t>
      </w:r>
      <w:r>
        <w:rPr>
          <w:lang w:eastAsia="ko-KR"/>
        </w:rPr>
        <w:t xml:space="preserve"> </w:t>
      </w:r>
      <w:r>
        <w:rPr>
          <w:lang w:eastAsia="ko-KR"/>
        </w:rPr>
        <w:t>필요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프로그램으로</w:t>
      </w:r>
      <w:r>
        <w:rPr>
          <w:lang w:eastAsia="ko-KR"/>
        </w:rPr>
        <w:t xml:space="preserve"> </w:t>
      </w:r>
      <w:r>
        <w:rPr>
          <w:lang w:eastAsia="ko-KR"/>
        </w:rPr>
        <w:t>저장한다</w:t>
      </w:r>
      <w:r>
        <w:rPr>
          <w:lang w:eastAsia="ko-KR"/>
        </w:rPr>
        <w:t>.</w:t>
      </w:r>
    </w:p>
    <w:p w14:paraId="52A9B840" w14:textId="77777777" w:rsidR="007449F4" w:rsidRDefault="00826453">
      <w:pPr>
        <w:rPr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브라우저</w:t>
      </w:r>
      <w:r>
        <w:rPr>
          <w:lang w:eastAsia="ko-KR"/>
        </w:rPr>
        <w:t xml:space="preserve"> </w:t>
      </w:r>
      <w:r>
        <w:rPr>
          <w:lang w:eastAsia="ko-KR"/>
        </w:rPr>
        <w:t>오버레이</w:t>
      </w:r>
      <w:r>
        <w:rPr>
          <w:lang w:eastAsia="ko-KR"/>
        </w:rPr>
        <w:t xml:space="preserve">: </w:t>
      </w:r>
      <w:r>
        <w:rPr>
          <w:lang w:eastAsia="ko-KR"/>
        </w:rPr>
        <w:t>선택적</w:t>
      </w:r>
      <w:r>
        <w:rPr>
          <w:lang w:eastAsia="ko-KR"/>
        </w:rPr>
        <w:t xml:space="preserve"> **</w:t>
      </w:r>
      <w:r>
        <w:rPr>
          <w:lang w:eastAsia="ko-KR"/>
        </w:rPr>
        <w:t>임시</w:t>
      </w:r>
      <w:r>
        <w:rPr>
          <w:lang w:eastAsia="ko-KR"/>
        </w:rPr>
        <w:t xml:space="preserve"> </w:t>
      </w:r>
      <w:r>
        <w:rPr>
          <w:lang w:eastAsia="ko-KR"/>
        </w:rPr>
        <w:t>제어</w:t>
      </w:r>
      <w:r>
        <w:rPr>
          <w:lang w:eastAsia="ko-KR"/>
        </w:rPr>
        <w:t>**</w:t>
      </w:r>
      <w:r>
        <w:rPr>
          <w:lang w:eastAsia="ko-KR"/>
        </w:rPr>
        <w:t>만</w:t>
      </w:r>
      <w:r>
        <w:rPr>
          <w:lang w:eastAsia="ko-KR"/>
        </w:rPr>
        <w:t xml:space="preserve"> </w:t>
      </w:r>
      <w:r>
        <w:rPr>
          <w:lang w:eastAsia="ko-KR"/>
        </w:rPr>
        <w:t>허용한다</w:t>
      </w:r>
      <w:r>
        <w:rPr>
          <w:lang w:eastAsia="ko-KR"/>
        </w:rPr>
        <w:t xml:space="preserve">. </w:t>
      </w:r>
      <w:proofErr w:type="spellStart"/>
      <w:r>
        <w:rPr>
          <w:lang w:eastAsia="ko-KR"/>
        </w:rPr>
        <w:t>오버레이에서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변경된</w:t>
      </w:r>
      <w:r>
        <w:rPr>
          <w:lang w:eastAsia="ko-KR"/>
        </w:rPr>
        <w:t xml:space="preserve"> </w:t>
      </w:r>
      <w:r>
        <w:rPr>
          <w:lang w:eastAsia="ko-KR"/>
        </w:rPr>
        <w:t>값은</w:t>
      </w:r>
      <w:r>
        <w:rPr>
          <w:lang w:eastAsia="ko-KR"/>
        </w:rPr>
        <w:t xml:space="preserve"> **</w:t>
      </w:r>
      <w:r>
        <w:rPr>
          <w:lang w:eastAsia="ko-KR"/>
        </w:rPr>
        <w:t>휘발성</w:t>
      </w:r>
      <w:r>
        <w:rPr>
          <w:lang w:eastAsia="ko-KR"/>
        </w:rPr>
        <w:t>**</w:t>
      </w:r>
      <w:r>
        <w:rPr>
          <w:lang w:eastAsia="ko-KR"/>
        </w:rPr>
        <w:t>이며</w:t>
      </w:r>
      <w:r>
        <w:rPr>
          <w:lang w:eastAsia="ko-KR"/>
        </w:rPr>
        <w:t xml:space="preserve">, </w:t>
      </w:r>
      <w:r>
        <w:rPr>
          <w:lang w:eastAsia="ko-KR"/>
        </w:rPr>
        <w:t>브라우저</w:t>
      </w:r>
      <w:r>
        <w:rPr>
          <w:lang w:eastAsia="ko-KR"/>
        </w:rPr>
        <w:t xml:space="preserve"> </w:t>
      </w:r>
      <w:r>
        <w:rPr>
          <w:lang w:eastAsia="ko-KR"/>
        </w:rPr>
        <w:t>종료</w:t>
      </w:r>
      <w:r>
        <w:rPr>
          <w:lang w:eastAsia="ko-KR"/>
        </w:rPr>
        <w:t>/</w:t>
      </w:r>
      <w:r>
        <w:rPr>
          <w:lang w:eastAsia="ko-KR"/>
        </w:rPr>
        <w:t>전원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재기동</w:t>
      </w:r>
      <w:proofErr w:type="spellEnd"/>
      <w:r>
        <w:rPr>
          <w:lang w:eastAsia="ko-KR"/>
        </w:rPr>
        <w:t>/</w:t>
      </w:r>
      <w:r>
        <w:rPr>
          <w:lang w:eastAsia="ko-KR"/>
        </w:rPr>
        <w:t>패치</w:t>
      </w:r>
      <w:r>
        <w:rPr>
          <w:lang w:eastAsia="ko-KR"/>
        </w:rPr>
        <w:t xml:space="preserve"> </w:t>
      </w:r>
      <w:r>
        <w:rPr>
          <w:lang w:eastAsia="ko-KR"/>
        </w:rPr>
        <w:t>전환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보존이</w:t>
      </w:r>
      <w:r>
        <w:rPr>
          <w:lang w:eastAsia="ko-KR"/>
        </w:rPr>
        <w:t xml:space="preserve"> </w:t>
      </w:r>
      <w:r>
        <w:rPr>
          <w:lang w:eastAsia="ko-KR"/>
        </w:rPr>
        <w:t>보장되지</w:t>
      </w:r>
      <w:r>
        <w:rPr>
          <w:lang w:eastAsia="ko-KR"/>
        </w:rPr>
        <w:t xml:space="preserve"> </w:t>
      </w:r>
      <w:r>
        <w:rPr>
          <w:lang w:eastAsia="ko-KR"/>
        </w:rPr>
        <w:t>않는다</w:t>
      </w:r>
      <w:r>
        <w:rPr>
          <w:lang w:eastAsia="ko-KR"/>
        </w:rPr>
        <w:t>(LOAD</w:t>
      </w:r>
      <w:r>
        <w:rPr>
          <w:lang w:eastAsia="ko-KR"/>
        </w:rPr>
        <w:t>로</w:t>
      </w:r>
      <w:r>
        <w:rPr>
          <w:lang w:eastAsia="ko-KR"/>
        </w:rPr>
        <w:t xml:space="preserve"> </w:t>
      </w:r>
      <w:r>
        <w:rPr>
          <w:lang w:eastAsia="ko-KR"/>
        </w:rPr>
        <w:t>확정</w:t>
      </w:r>
      <w:r>
        <w:rPr>
          <w:lang w:eastAsia="ko-KR"/>
        </w:rPr>
        <w:t xml:space="preserve"> </w:t>
      </w:r>
      <w:r>
        <w:rPr>
          <w:lang w:eastAsia="ko-KR"/>
        </w:rPr>
        <w:t>저장한</w:t>
      </w:r>
      <w:r>
        <w:rPr>
          <w:lang w:eastAsia="ko-KR"/>
        </w:rPr>
        <w:t xml:space="preserve"> </w:t>
      </w:r>
      <w:r>
        <w:rPr>
          <w:lang w:eastAsia="ko-KR"/>
        </w:rPr>
        <w:t>경우</w:t>
      </w:r>
      <w:r>
        <w:rPr>
          <w:lang w:eastAsia="ko-KR"/>
        </w:rPr>
        <w:t xml:space="preserve"> </w:t>
      </w:r>
      <w:r>
        <w:rPr>
          <w:lang w:eastAsia="ko-KR"/>
        </w:rPr>
        <w:t>제외</w:t>
      </w:r>
      <w:r>
        <w:rPr>
          <w:lang w:eastAsia="ko-KR"/>
        </w:rPr>
        <w:t>).</w:t>
      </w:r>
    </w:p>
    <w:p w14:paraId="540E51C8" w14:textId="77777777" w:rsidR="007449F4" w:rsidRDefault="00826453">
      <w:pPr>
        <w:rPr>
          <w:lang w:eastAsia="ko-KR"/>
        </w:rPr>
      </w:pPr>
      <w:r>
        <w:rPr>
          <w:lang w:eastAsia="ko-KR"/>
        </w:rPr>
        <w:t xml:space="preserve">• </w:t>
      </w:r>
      <w:r>
        <w:rPr>
          <w:lang w:eastAsia="ko-KR"/>
        </w:rPr>
        <w:t>사용자</w:t>
      </w:r>
      <w:r>
        <w:rPr>
          <w:lang w:eastAsia="ko-KR"/>
        </w:rPr>
        <w:t xml:space="preserve"> </w:t>
      </w:r>
      <w:r>
        <w:rPr>
          <w:lang w:eastAsia="ko-KR"/>
        </w:rPr>
        <w:t>안내</w:t>
      </w:r>
      <w:r>
        <w:rPr>
          <w:lang w:eastAsia="ko-KR"/>
        </w:rPr>
        <w:t>: Overlay</w:t>
      </w:r>
      <w:r>
        <w:rPr>
          <w:lang w:eastAsia="ko-KR"/>
        </w:rPr>
        <w:t>에서</w:t>
      </w:r>
      <w:r>
        <w:rPr>
          <w:lang w:eastAsia="ko-KR"/>
        </w:rPr>
        <w:t xml:space="preserve"> Attack/Release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조정할</w:t>
      </w:r>
      <w:r>
        <w:rPr>
          <w:lang w:eastAsia="ko-KR"/>
        </w:rPr>
        <w:t xml:space="preserve"> </w:t>
      </w:r>
      <w:r>
        <w:rPr>
          <w:lang w:eastAsia="ko-KR"/>
        </w:rPr>
        <w:t>때</w:t>
      </w:r>
      <w:r>
        <w:rPr>
          <w:lang w:eastAsia="ko-KR"/>
        </w:rPr>
        <w:t xml:space="preserve"> LCD/</w:t>
      </w:r>
      <w:r>
        <w:rPr>
          <w:lang w:eastAsia="ko-KR"/>
        </w:rPr>
        <w:t>토스트</w:t>
      </w:r>
      <w:r>
        <w:rPr>
          <w:lang w:eastAsia="ko-KR"/>
        </w:rPr>
        <w:t xml:space="preserve"> </w:t>
      </w:r>
      <w:r>
        <w:rPr>
          <w:lang w:eastAsia="ko-KR"/>
        </w:rPr>
        <w:t>메시지</w:t>
      </w:r>
      <w:r>
        <w:rPr>
          <w:lang w:eastAsia="ko-KR"/>
        </w:rPr>
        <w:t xml:space="preserve"> </w:t>
      </w:r>
      <w:r>
        <w:rPr>
          <w:lang w:eastAsia="ko-KR"/>
        </w:rPr>
        <w:t>등으로</w:t>
      </w:r>
      <w:r>
        <w:rPr>
          <w:lang w:eastAsia="ko-KR"/>
        </w:rPr>
        <w:t xml:space="preserve"> </w:t>
      </w:r>
      <w:r>
        <w:rPr>
          <w:lang w:eastAsia="ko-KR"/>
        </w:rPr>
        <w:t>저장</w:t>
      </w:r>
      <w:r>
        <w:rPr>
          <w:lang w:eastAsia="ko-KR"/>
        </w:rPr>
        <w:t xml:space="preserve"> </w:t>
      </w:r>
      <w:r>
        <w:rPr>
          <w:lang w:eastAsia="ko-KR"/>
        </w:rPr>
        <w:t>범위를</w:t>
      </w:r>
      <w:r>
        <w:rPr>
          <w:lang w:eastAsia="ko-KR"/>
        </w:rPr>
        <w:t xml:space="preserve"> </w:t>
      </w:r>
      <w:r>
        <w:rPr>
          <w:lang w:eastAsia="ko-KR"/>
        </w:rPr>
        <w:t>명확히</w:t>
      </w:r>
      <w:r>
        <w:rPr>
          <w:lang w:eastAsia="ko-KR"/>
        </w:rPr>
        <w:t xml:space="preserve"> </w:t>
      </w:r>
      <w:r>
        <w:rPr>
          <w:lang w:eastAsia="ko-KR"/>
        </w:rPr>
        <w:t>안내하는</w:t>
      </w:r>
      <w:r>
        <w:rPr>
          <w:lang w:eastAsia="ko-KR"/>
        </w:rPr>
        <w:t xml:space="preserve"> </w:t>
      </w:r>
      <w:r>
        <w:rPr>
          <w:lang w:eastAsia="ko-KR"/>
        </w:rPr>
        <w:t>것을</w:t>
      </w:r>
      <w:r>
        <w:rPr>
          <w:lang w:eastAsia="ko-KR"/>
        </w:rPr>
        <w:t xml:space="preserve"> </w:t>
      </w:r>
      <w:r>
        <w:rPr>
          <w:lang w:eastAsia="ko-KR"/>
        </w:rPr>
        <w:t>권장한다</w:t>
      </w:r>
      <w:r>
        <w:rPr>
          <w:lang w:eastAsia="ko-KR"/>
        </w:rPr>
        <w:t>.</w:t>
      </w:r>
    </w:p>
    <w:sectPr w:rsidR="007449F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3841" w14:textId="77777777" w:rsidR="00826453" w:rsidRDefault="00826453" w:rsidP="00A43DDA">
      <w:pPr>
        <w:spacing w:after="0" w:line="240" w:lineRule="auto"/>
      </w:pPr>
      <w:r>
        <w:separator/>
      </w:r>
    </w:p>
  </w:endnote>
  <w:endnote w:type="continuationSeparator" w:id="0">
    <w:p w14:paraId="5D540CF6" w14:textId="77777777" w:rsidR="00826453" w:rsidRDefault="00826453" w:rsidP="00A4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CADB" w14:textId="77777777" w:rsidR="00826453" w:rsidRDefault="00826453" w:rsidP="00A43DDA">
      <w:pPr>
        <w:spacing w:after="0" w:line="240" w:lineRule="auto"/>
      </w:pPr>
      <w:r>
        <w:separator/>
      </w:r>
    </w:p>
  </w:footnote>
  <w:footnote w:type="continuationSeparator" w:id="0">
    <w:p w14:paraId="6DD31F40" w14:textId="77777777" w:rsidR="00826453" w:rsidRDefault="00826453" w:rsidP="00A43DDA">
      <w:pPr>
        <w:spacing w:after="0" w:line="240" w:lineRule="auto"/>
      </w:pPr>
      <w:r>
        <w:continuationSeparator/>
      </w:r>
    </w:p>
  </w:footnote>
  <w:footnote w:id="1">
    <w:p w14:paraId="12769302" w14:textId="741CF750" w:rsidR="00A43DDA" w:rsidRPr="00A43DDA" w:rsidRDefault="00A43DDA">
      <w:pPr>
        <w:pStyle w:val="aff2"/>
        <w:rPr>
          <w:rFonts w:eastAsia="맑은 고딕" w:hint="eastAsia"/>
          <w:lang w:eastAsia="ko-KR"/>
        </w:rPr>
      </w:pPr>
      <w:r>
        <w:rPr>
          <w:rStyle w:val="aff3"/>
        </w:rPr>
        <w:footnoteRef/>
      </w:r>
      <w:r>
        <w:t xml:space="preserve"> </w:t>
      </w:r>
      <w:r>
        <w:rPr>
          <w:rFonts w:eastAsia="맑은 고딕" w:hint="eastAsia"/>
          <w:lang w:eastAsia="ko-KR"/>
        </w:rPr>
        <w:t>P</w:t>
      </w:r>
      <w:r>
        <w:rPr>
          <w:rFonts w:eastAsia="맑은 고딕"/>
          <w:lang w:eastAsia="ko-KR"/>
        </w:rPr>
        <w:t>rogram Change.</w:t>
      </w:r>
    </w:p>
  </w:footnote>
  <w:footnote w:id="2">
    <w:p w14:paraId="36C60B83" w14:textId="0455D568" w:rsidR="0023370C" w:rsidRPr="0023370C" w:rsidRDefault="0023370C">
      <w:pPr>
        <w:pStyle w:val="aff2"/>
        <w:rPr>
          <w:rFonts w:eastAsia="맑은 고딕" w:hint="eastAsia"/>
          <w:lang w:eastAsia="ko-KR"/>
        </w:rPr>
      </w:pPr>
      <w:r>
        <w:rPr>
          <w:rStyle w:val="aff3"/>
        </w:rPr>
        <w:footnoteRef/>
      </w:r>
      <w:r>
        <w:t xml:space="preserve"> </w:t>
      </w:r>
      <w:r>
        <w:rPr>
          <w:rFonts w:eastAsia="맑은 고딕" w:hint="eastAsia"/>
          <w:lang w:eastAsia="ko-KR"/>
        </w:rPr>
        <w:t>R</w:t>
      </w:r>
      <w:r>
        <w:rPr>
          <w:rFonts w:eastAsia="맑은 고딕"/>
          <w:lang w:eastAsia="ko-KR"/>
        </w:rPr>
        <w:t>everb(CC#91), Chorus(CC#93), Pan(CC#10), Cutoff frequency(CC#74), Resonance(CC#71), Attack(CC#73), Release(CC#72)</w:t>
      </w:r>
      <w:r>
        <w:rPr>
          <w:rFonts w:eastAsia="맑은 고딕" w:hint="eastAsia"/>
          <w:lang w:eastAsia="ko-KR"/>
        </w:rPr>
        <w:t>을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우선적으로</w:t>
      </w: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 w:hint="eastAsia"/>
          <w:lang w:eastAsia="ko-KR"/>
        </w:rPr>
        <w:t>고려함</w:t>
      </w:r>
      <w:r>
        <w:rPr>
          <w:rFonts w:eastAsia="맑은 고딕" w:hint="eastAsia"/>
          <w:lang w:eastAsia="ko-KR"/>
        </w:rPr>
        <w:t>.</w:t>
      </w:r>
      <w:r w:rsidR="001B60F5">
        <w:rPr>
          <w:rFonts w:eastAsia="맑은 고딕"/>
          <w:lang w:eastAsia="ko-KR"/>
        </w:rPr>
        <w:t xml:space="preserve"> </w:t>
      </w:r>
      <w:r w:rsidR="001B60F5">
        <w:rPr>
          <w:rFonts w:eastAsia="맑은 고딕" w:hint="eastAsia"/>
          <w:lang w:eastAsia="ko-KR"/>
        </w:rPr>
        <w:t>추가</w:t>
      </w:r>
      <w:r w:rsidR="001B60F5">
        <w:rPr>
          <w:rFonts w:eastAsia="맑은 고딕" w:hint="eastAsia"/>
          <w:lang w:eastAsia="ko-KR"/>
        </w:rPr>
        <w:t xml:space="preserve"> </w:t>
      </w:r>
      <w:r w:rsidR="001B60F5">
        <w:rPr>
          <w:rFonts w:eastAsia="맑은 고딕" w:hint="eastAsia"/>
          <w:lang w:eastAsia="ko-KR"/>
        </w:rPr>
        <w:t>대상은</w:t>
      </w:r>
      <w:r w:rsidR="001B60F5">
        <w:rPr>
          <w:rFonts w:eastAsia="맑은 고딕" w:hint="eastAsia"/>
          <w:lang w:eastAsia="ko-KR"/>
        </w:rPr>
        <w:t xml:space="preserve"> </w:t>
      </w:r>
      <w:r w:rsidR="001B60F5">
        <w:rPr>
          <w:rFonts w:eastAsia="맑은 고딕"/>
          <w:lang w:eastAsia="ko-KR"/>
        </w:rPr>
        <w:t>Expression(CC11), Porta</w:t>
      </w:r>
      <w:r w:rsidR="001B60F5">
        <w:rPr>
          <w:rFonts w:eastAsia="맑은 고딕" w:hint="eastAsia"/>
          <w:lang w:eastAsia="ko-KR"/>
        </w:rPr>
        <w:t>m</w:t>
      </w:r>
      <w:r w:rsidR="001B60F5">
        <w:rPr>
          <w:rFonts w:eastAsia="맑은 고딕"/>
          <w:lang w:eastAsia="ko-KR"/>
        </w:rPr>
        <w:t xml:space="preserve">ento Time(CC5), Vibrato </w:t>
      </w:r>
      <w:r w:rsidR="001B60F5">
        <w:rPr>
          <w:rFonts w:eastAsia="맑은 고딕" w:hint="eastAsia"/>
          <w:lang w:eastAsia="ko-KR"/>
        </w:rPr>
        <w:t>파라미터</w:t>
      </w:r>
      <w:r w:rsidR="001B60F5">
        <w:rPr>
          <w:rFonts w:eastAsia="맑은 고딕" w:hint="eastAsia"/>
          <w:lang w:eastAsia="ko-KR"/>
        </w:rPr>
        <w:t>(R</w:t>
      </w:r>
      <w:r w:rsidR="001B60F5">
        <w:rPr>
          <w:rFonts w:eastAsia="맑은 고딕"/>
          <w:lang w:eastAsia="ko-KR"/>
        </w:rPr>
        <w:t>PN).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60F5"/>
    <w:rsid w:val="0023370C"/>
    <w:rsid w:val="0029639D"/>
    <w:rsid w:val="00326F90"/>
    <w:rsid w:val="003D685A"/>
    <w:rsid w:val="006C4C1F"/>
    <w:rsid w:val="007040CE"/>
    <w:rsid w:val="007449F4"/>
    <w:rsid w:val="00826453"/>
    <w:rsid w:val="00A43DDA"/>
    <w:rsid w:val="00AA1D8D"/>
    <w:rsid w:val="00B47730"/>
    <w:rsid w:val="00CB0664"/>
    <w:rsid w:val="00D01D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7D247"/>
  <w14:defaultImageDpi w14:val="300"/>
  <w15:docId w15:val="{77D827E0-A454-43F6-BBF4-46C257E2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Normal (Web)"/>
    <w:basedOn w:val="a1"/>
    <w:uiPriority w:val="99"/>
    <w:semiHidden/>
    <w:unhideWhenUsed/>
    <w:rsid w:val="006C4C1F"/>
    <w:rPr>
      <w:rFonts w:ascii="Times New Roman" w:hAnsi="Times New Roman" w:cs="Times New Roman"/>
      <w:sz w:val="24"/>
      <w:szCs w:val="24"/>
    </w:rPr>
  </w:style>
  <w:style w:type="paragraph" w:styleId="aff2">
    <w:name w:val="footnote text"/>
    <w:basedOn w:val="a1"/>
    <w:link w:val="Char7"/>
    <w:uiPriority w:val="99"/>
    <w:semiHidden/>
    <w:unhideWhenUsed/>
    <w:rsid w:val="00A43DDA"/>
    <w:pPr>
      <w:snapToGrid w:val="0"/>
    </w:pPr>
  </w:style>
  <w:style w:type="character" w:customStyle="1" w:styleId="Char7">
    <w:name w:val="각주 텍스트 Char"/>
    <w:basedOn w:val="a2"/>
    <w:link w:val="aff2"/>
    <w:uiPriority w:val="99"/>
    <w:semiHidden/>
    <w:rsid w:val="00A43DDA"/>
  </w:style>
  <w:style w:type="character" w:styleId="aff3">
    <w:name w:val="footnote reference"/>
    <w:basedOn w:val="a2"/>
    <w:uiPriority w:val="99"/>
    <w:semiHidden/>
    <w:unhideWhenUsed/>
    <w:rsid w:val="00A43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Haeyoung</cp:lastModifiedBy>
  <cp:revision>4</cp:revision>
  <dcterms:created xsi:type="dcterms:W3CDTF">2013-12-23T23:15:00Z</dcterms:created>
  <dcterms:modified xsi:type="dcterms:W3CDTF">2025-09-04T07:04:00Z</dcterms:modified>
  <cp:category/>
</cp:coreProperties>
</file>