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ADX Tools (mid2adt.py, adpgen.py, adx2mid.py) – Install &amp; Usage</w:t>
      </w:r>
    </w:p>
    <w:p>
      <w:pPr>
        <w:pStyle w:val="Heading2"/>
      </w:pPr>
      <w:r>
        <w:t>1. 요구 사항 및 설치</w:t>
      </w:r>
    </w:p>
    <w:p>
      <w:r>
        <w:t>• Python 3.9+ 권장</w:t>
      </w:r>
    </w:p>
    <w:p>
      <w:r>
        <w:t>• 필수 라이브러리 설치:</w:t>
      </w:r>
    </w:p>
    <w:p>
      <w:pPr>
        <w:pStyle w:val="ListBullet"/>
      </w:pPr>
      <w:r>
        <w:t xml:space="preserve">  pip install mido python-docx</w:t>
      </w:r>
    </w:p>
    <w:p>
      <w:pPr>
        <w:pStyle w:val="Heading2"/>
      </w:pPr>
      <w:r>
        <w:t>2. 파일 구성</w:t>
      </w:r>
    </w:p>
    <w:p>
      <w:r>
        <w:t>• mid2adt.py – MIDI → ADT (APT v2.1) 변환, 타임시그 자동 인식, 그리드 블록 자동화</w:t>
      </w:r>
    </w:p>
    <w:p>
      <w:r>
        <w:t>• adpgen.py – ADT(텍스트) → ADP(바이너리)</w:t>
      </w:r>
    </w:p>
    <w:p>
      <w:r>
        <w:t>• adx2mid.py – ADT/ADP → MIDI(.mid)</w:t>
      </w:r>
    </w:p>
    <w:p>
      <w:pPr>
        <w:pStyle w:val="Heading2"/>
      </w:pPr>
      <w:r>
        <w:t>3. APT v2.1 요약</w:t>
      </w:r>
    </w:p>
    <w:p>
      <w:r>
        <w:t>• 악센트 기호: '.'(0), 'o/O'(1), 'X/x'(2), '^'(3)</w:t>
      </w:r>
    </w:p>
    <w:p>
      <w:r>
        <w:t>• 첫 데이터 11열 시작, 2마디 중앙에 ' || '</w:t>
      </w:r>
    </w:p>
    <w:p>
      <w:r>
        <w:t>• TIME_SIG=12/8 → 2마디=48스텝 (1박=6스텝), 4/4 → 32스텝 (1박=4스텝)</w:t>
      </w:r>
    </w:p>
    <w:p>
      <w:pPr>
        <w:pStyle w:val="Heading2"/>
      </w:pPr>
      <w:r>
        <w:t>4. 사용법</w:t>
      </w:r>
    </w:p>
    <w:p>
      <w:pPr>
        <w:pStyle w:val="Heading3"/>
      </w:pPr>
      <w:r>
        <w:t>4.1 mid2adt.py</w:t>
      </w:r>
    </w:p>
    <w:p>
      <w:r>
        <w:t>기본 (타임시그 자동 감지):</w:t>
      </w:r>
    </w:p>
    <w:p>
      <w:pPr>
        <w:pStyle w:val="ListBullet"/>
      </w:pPr>
      <w:r>
        <w:t xml:space="preserve">  python mid2adt.py input.mid</w:t>
      </w:r>
    </w:p>
    <w:p>
      <w:pPr>
        <w:pStyle w:val="ListBullet"/>
      </w:pPr>
      <w:r>
        <w:t>주요 옵션:</w:t>
      </w:r>
    </w:p>
    <w:p>
      <w:pPr>
        <w:pStyle w:val="ListBullet"/>
      </w:pPr>
      <w:r>
        <w:t xml:space="preserve">  --channel 0..15 또는 'all' (기본 9)</w:t>
      </w:r>
    </w:p>
    <w:p>
      <w:pPr>
        <w:pStyle w:val="ListBullet"/>
      </w:pPr>
      <w:r>
        <w:t xml:space="preserve">  --steps   2마디 총 스텝 직접 지정 (자동 감지 무시)</w:t>
      </w:r>
    </w:p>
    <w:p>
      <w:pPr>
        <w:pStyle w:val="ListBullet"/>
      </w:pPr>
      <w:r>
        <w:t xml:space="preserve">  --min-vel 무시 임계 (기본 1)</w:t>
      </w:r>
    </w:p>
    <w:p>
      <w:pPr>
        <w:pStyle w:val="ListBullet"/>
      </w:pPr>
      <w:r>
        <w:t xml:space="preserve">  --out-dir 출력 디렉터리</w:t>
      </w:r>
    </w:p>
    <w:p>
      <w:pPr>
        <w:pStyle w:val="ListBullet"/>
      </w:pPr>
      <w:r>
        <w:t>출력 예: STEPS, BPM, MIDI_CH, TIME_SIG, SLOTS=..., 그리고 패턴 그리드</w:t>
      </w:r>
    </w:p>
    <w:p>
      <w:pPr>
        <w:pStyle w:val="Heading3"/>
      </w:pPr>
      <w:r>
        <w:t>4.2 adpgen.py</w:t>
      </w:r>
    </w:p>
    <w:p>
      <w:r>
        <w:t>ADT(텍스트) → ADP 변환:</w:t>
      </w:r>
    </w:p>
    <w:p>
      <w:pPr>
        <w:pStyle w:val="ListBullet"/>
      </w:pPr>
      <w:r>
        <w:t xml:space="preserve">  python adpgen.py pattern.ADT</w:t>
      </w:r>
    </w:p>
    <w:p>
      <w:pPr>
        <w:pStyle w:val="ListBullet"/>
      </w:pPr>
      <w:r>
        <w:t>허용 기호: '^', 'X/x', 'O/o', '.' — 다른 기호가 있으면 에러</w:t>
      </w:r>
    </w:p>
    <w:p>
      <w:pPr>
        <w:pStyle w:val="Heading3"/>
      </w:pPr>
      <w:r>
        <w:t>4.3 adx2mid.py</w:t>
      </w:r>
    </w:p>
    <w:p>
      <w:r>
        <w:t>ADT/ADP → MIDI 변환:</w:t>
      </w:r>
    </w:p>
    <w:p>
      <w:pPr>
        <w:pStyle w:val="ListBullet"/>
      </w:pPr>
      <w:r>
        <w:t xml:space="preserve">  python adx2mid.py pattern.ADT</w:t>
      </w:r>
    </w:p>
    <w:p>
      <w:pPr>
        <w:pStyle w:val="ListBullet"/>
      </w:pPr>
      <w:r>
        <w:t xml:space="preserve">  python adx2mid.py pattern.ADP</w:t>
      </w:r>
    </w:p>
    <w:p>
      <w:pPr>
        <w:pStyle w:val="ListBullet"/>
      </w:pPr>
      <w:r>
        <w:t>옵션: --ppq 960 등</w:t>
      </w:r>
    </w:p>
    <w:p>
      <w:pPr>
        <w:pStyle w:val="Heading2"/>
      </w:pPr>
      <w:r>
        <w:t>5. 팁</w:t>
      </w:r>
    </w:p>
    <w:p>
      <w:r>
        <w:t>• 12/8 블루스는 48스텝/2마디로 출력되며, 그리드 공백도 6스텝마다 자동 적용됩니다.</w:t>
      </w:r>
    </w:p>
    <w:p>
      <w:r>
        <w:t>• DAW에서 드럼 채널은 일반적으로 채널 10(MIDI_CH=9) 입니다.</w:t>
      </w:r>
    </w:p>
    <w:p>
      <w:r>
        <w:t>• 모노스페이스 폰트(Consolas 등)로 열을 맞춰 보세요.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